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C698" w14:textId="77777777" w:rsidR="00E83E25" w:rsidRDefault="00E83E25" w:rsidP="00C65B93">
      <w:pPr>
        <w:widowControl/>
        <w:jc w:val="center"/>
        <w:rPr>
          <w:rFonts w:ascii="HG丸ｺﾞｼｯｸM-PRO" w:eastAsia="HG丸ｺﾞｼｯｸM-PRO" w:hAnsi="HG丸ｺﾞｼｯｸM-PRO"/>
          <w:sz w:val="52"/>
          <w:szCs w:val="48"/>
        </w:rPr>
      </w:pPr>
    </w:p>
    <w:p w14:paraId="337A56A4" w14:textId="67D4328F" w:rsidR="00C65B93" w:rsidRPr="00730BF8" w:rsidRDefault="00314AE5" w:rsidP="00C65B93">
      <w:pPr>
        <w:widowControl/>
        <w:jc w:val="center"/>
        <w:rPr>
          <w:rFonts w:ascii="HG丸ｺﾞｼｯｸM-PRO" w:eastAsia="HG丸ｺﾞｼｯｸM-PRO" w:hAnsi="HG丸ｺﾞｼｯｸM-PRO"/>
          <w:sz w:val="52"/>
          <w:szCs w:val="48"/>
        </w:rPr>
      </w:pPr>
      <w:r>
        <w:rPr>
          <w:rFonts w:ascii="HG丸ｺﾞｼｯｸM-PRO" w:eastAsia="HG丸ｺﾞｼｯｸM-PRO" w:hAnsi="HG丸ｺﾞｼｯｸM-PRO" w:hint="eastAsia"/>
          <w:sz w:val="52"/>
          <w:szCs w:val="48"/>
        </w:rPr>
        <w:t>令和</w:t>
      </w:r>
      <w:r w:rsidR="007E7D35" w:rsidRPr="00730BF8">
        <w:rPr>
          <w:rFonts w:ascii="HG丸ｺﾞｼｯｸM-PRO" w:eastAsia="HG丸ｺﾞｼｯｸM-PRO" w:hAnsi="HG丸ｺﾞｼｯｸM-PRO" w:hint="eastAsia"/>
          <w:sz w:val="52"/>
          <w:szCs w:val="48"/>
        </w:rPr>
        <w:t>７</w:t>
      </w:r>
      <w:r w:rsidR="00C65B93" w:rsidRPr="00730BF8">
        <w:rPr>
          <w:rFonts w:ascii="HG丸ｺﾞｼｯｸM-PRO" w:eastAsia="HG丸ｺﾞｼｯｸM-PRO" w:hAnsi="HG丸ｺﾞｼｯｸM-PRO" w:hint="eastAsia"/>
          <w:sz w:val="52"/>
          <w:szCs w:val="48"/>
        </w:rPr>
        <w:t>年度</w:t>
      </w:r>
    </w:p>
    <w:p w14:paraId="775A9C7E" w14:textId="77777777" w:rsidR="00C65B93" w:rsidRPr="00730BF8" w:rsidRDefault="00C65B93" w:rsidP="00C65B93">
      <w:pPr>
        <w:widowControl/>
        <w:jc w:val="center"/>
        <w:rPr>
          <w:rFonts w:ascii="HG丸ｺﾞｼｯｸM-PRO" w:eastAsia="HG丸ｺﾞｼｯｸM-PRO" w:hAnsi="HG丸ｺﾞｼｯｸM-PRO"/>
          <w:sz w:val="48"/>
          <w:szCs w:val="48"/>
        </w:rPr>
      </w:pPr>
    </w:p>
    <w:p w14:paraId="6A32974D" w14:textId="77777777" w:rsidR="00C65B93" w:rsidRPr="00C65B93" w:rsidRDefault="00C65B93" w:rsidP="00C65B93">
      <w:pPr>
        <w:widowControl/>
        <w:jc w:val="center"/>
        <w:rPr>
          <w:rFonts w:ascii="HG丸ｺﾞｼｯｸM-PRO" w:eastAsia="HG丸ｺﾞｼｯｸM-PRO" w:hAnsi="HG丸ｺﾞｼｯｸM-PRO"/>
          <w:sz w:val="144"/>
          <w:szCs w:val="56"/>
        </w:rPr>
      </w:pPr>
      <w:r w:rsidRPr="00C65B93">
        <w:rPr>
          <w:rFonts w:ascii="HG丸ｺﾞｼｯｸM-PRO" w:eastAsia="HG丸ｺﾞｼｯｸM-PRO" w:hAnsi="HG丸ｺﾞｼｯｸM-PRO" w:hint="eastAsia"/>
          <w:sz w:val="48"/>
          <w:szCs w:val="36"/>
        </w:rPr>
        <w:t>幼保連携型認定こども園ほんべつ</w:t>
      </w:r>
    </w:p>
    <w:p w14:paraId="31E3616E" w14:textId="77777777" w:rsidR="00C65B93" w:rsidRPr="00C65B93" w:rsidRDefault="00C65B93" w:rsidP="00C65B93">
      <w:pPr>
        <w:widowControl/>
        <w:jc w:val="center"/>
        <w:rPr>
          <w:rFonts w:ascii="HG丸ｺﾞｼｯｸM-PRO" w:eastAsia="HG丸ｺﾞｼｯｸM-PRO" w:hAnsi="HG丸ｺﾞｼｯｸM-PRO"/>
          <w:sz w:val="120"/>
          <w:szCs w:val="120"/>
        </w:rPr>
      </w:pPr>
      <w:r w:rsidRPr="00C65B93">
        <w:rPr>
          <w:rFonts w:ascii="HG丸ｺﾞｼｯｸM-PRO" w:eastAsia="HG丸ｺﾞｼｯｸM-PRO" w:hAnsi="HG丸ｺﾞｼｯｸM-PRO" w:hint="eastAsia"/>
          <w:sz w:val="120"/>
          <w:szCs w:val="120"/>
        </w:rPr>
        <w:t>重要事項説明書</w:t>
      </w:r>
    </w:p>
    <w:p w14:paraId="7B1D877C" w14:textId="77777777" w:rsidR="00C65B93" w:rsidRPr="00C65B93" w:rsidRDefault="00C65B93" w:rsidP="00C65B93">
      <w:pPr>
        <w:widowControl/>
        <w:ind w:firstLineChars="150" w:firstLine="371"/>
        <w:jc w:val="left"/>
        <w:rPr>
          <w:rFonts w:ascii="HG創英角ﾎﾟｯﾌﾟ体" w:eastAsia="HG創英角ﾎﾟｯﾌﾟ体" w:hAnsi="HG創英角ﾎﾟｯﾌﾟ体"/>
          <w:sz w:val="24"/>
          <w:szCs w:val="24"/>
        </w:rPr>
      </w:pPr>
    </w:p>
    <w:p w14:paraId="36E387AC" w14:textId="77777777" w:rsidR="00C65B93" w:rsidRPr="00C65B93" w:rsidRDefault="00C65B93" w:rsidP="00C65B93">
      <w:pPr>
        <w:widowControl/>
        <w:ind w:firstLineChars="150" w:firstLine="371"/>
        <w:jc w:val="left"/>
        <w:rPr>
          <w:rFonts w:ascii="HG創英角ﾎﾟｯﾌﾟ体" w:eastAsia="HG創英角ﾎﾟｯﾌﾟ体" w:hAnsi="HG創英角ﾎﾟｯﾌﾟ体"/>
          <w:sz w:val="24"/>
          <w:szCs w:val="24"/>
        </w:rPr>
      </w:pPr>
    </w:p>
    <w:p w14:paraId="51D8B36A" w14:textId="77777777" w:rsidR="00C65B93" w:rsidRPr="00C65B93" w:rsidRDefault="00C65B93" w:rsidP="00C65B93">
      <w:pPr>
        <w:widowControl/>
        <w:jc w:val="left"/>
        <w:rPr>
          <w:rFonts w:asciiTheme="majorEastAsia" w:eastAsiaTheme="majorEastAsia" w:hAnsiTheme="majorEastAsia"/>
          <w:b/>
          <w:sz w:val="30"/>
          <w:szCs w:val="30"/>
        </w:rPr>
      </w:pPr>
    </w:p>
    <w:p w14:paraId="0167D2DC" w14:textId="77777777" w:rsidR="00C65B93" w:rsidRPr="00C65B93" w:rsidRDefault="00C65B93" w:rsidP="00C65B93">
      <w:pPr>
        <w:widowControl/>
        <w:jc w:val="center"/>
        <w:rPr>
          <w:rFonts w:asciiTheme="majorEastAsia" w:eastAsiaTheme="majorEastAsia" w:hAnsiTheme="majorEastAsia"/>
          <w:b/>
          <w:sz w:val="30"/>
          <w:szCs w:val="30"/>
        </w:rPr>
      </w:pPr>
    </w:p>
    <w:p w14:paraId="0711043D" w14:textId="77777777" w:rsidR="00C65B93" w:rsidRPr="00C65B93" w:rsidRDefault="00C65B93" w:rsidP="00C65B93">
      <w:pPr>
        <w:widowControl/>
        <w:jc w:val="center"/>
        <w:rPr>
          <w:rFonts w:asciiTheme="majorEastAsia" w:eastAsiaTheme="majorEastAsia" w:hAnsiTheme="majorEastAsia"/>
          <w:b/>
          <w:sz w:val="30"/>
          <w:szCs w:val="30"/>
        </w:rPr>
      </w:pPr>
    </w:p>
    <w:p w14:paraId="32DC421F" w14:textId="77777777" w:rsidR="00C65B93" w:rsidRPr="00C65B93" w:rsidRDefault="00C65B93" w:rsidP="00C65B93">
      <w:pPr>
        <w:widowControl/>
        <w:jc w:val="center"/>
        <w:rPr>
          <w:rFonts w:asciiTheme="majorEastAsia" w:eastAsiaTheme="majorEastAsia" w:hAnsiTheme="majorEastAsia"/>
          <w:b/>
          <w:sz w:val="30"/>
          <w:szCs w:val="30"/>
        </w:rPr>
      </w:pPr>
    </w:p>
    <w:p w14:paraId="46E179D0" w14:textId="77777777" w:rsidR="00C65B93" w:rsidRPr="00C65B93" w:rsidRDefault="00C65B93" w:rsidP="00C65B93">
      <w:pPr>
        <w:widowControl/>
        <w:jc w:val="center"/>
        <w:rPr>
          <w:rFonts w:asciiTheme="majorEastAsia" w:eastAsiaTheme="majorEastAsia" w:hAnsiTheme="majorEastAsia"/>
          <w:b/>
          <w:sz w:val="30"/>
          <w:szCs w:val="30"/>
        </w:rPr>
      </w:pPr>
    </w:p>
    <w:p w14:paraId="530AFAE3" w14:textId="77777777" w:rsidR="00C65B93" w:rsidRPr="00C65B93" w:rsidRDefault="00C65B93" w:rsidP="00C65B93">
      <w:pPr>
        <w:widowControl/>
        <w:jc w:val="center"/>
        <w:rPr>
          <w:rFonts w:asciiTheme="majorEastAsia" w:eastAsiaTheme="majorEastAsia" w:hAnsiTheme="majorEastAsia"/>
          <w:b/>
          <w:sz w:val="30"/>
          <w:szCs w:val="30"/>
        </w:rPr>
      </w:pPr>
    </w:p>
    <w:p w14:paraId="6747C236" w14:textId="77777777" w:rsidR="00C65B93" w:rsidRPr="00C65B93" w:rsidRDefault="00610A3D" w:rsidP="00C65B93">
      <w:pPr>
        <w:widowControl/>
        <w:jc w:val="center"/>
        <w:rPr>
          <w:rFonts w:asciiTheme="majorEastAsia" w:eastAsiaTheme="majorEastAsia" w:hAnsiTheme="majorEastAsia"/>
          <w:b/>
          <w:sz w:val="30"/>
          <w:szCs w:val="30"/>
        </w:rPr>
      </w:pPr>
      <w:r w:rsidRPr="00C65B93">
        <w:rPr>
          <w:rFonts w:asciiTheme="majorEastAsia" w:eastAsiaTheme="majorEastAsia" w:hAnsiTheme="majorEastAsia" w:hint="eastAsia"/>
          <w:b/>
          <w:noProof/>
          <w:sz w:val="30"/>
          <w:szCs w:val="30"/>
        </w:rPr>
        <mc:AlternateContent>
          <mc:Choice Requires="wps">
            <w:drawing>
              <wp:anchor distT="0" distB="0" distL="114300" distR="114300" simplePos="0" relativeHeight="251659264" behindDoc="0" locked="0" layoutInCell="1" allowOverlap="1" wp14:anchorId="49BDCA80" wp14:editId="110E5E6E">
                <wp:simplePos x="0" y="0"/>
                <wp:positionH relativeFrom="column">
                  <wp:posOffset>278765</wp:posOffset>
                </wp:positionH>
                <wp:positionV relativeFrom="paragraph">
                  <wp:posOffset>111760</wp:posOffset>
                </wp:positionV>
                <wp:extent cx="6010910" cy="2862580"/>
                <wp:effectExtent l="0" t="0" r="27940" b="13970"/>
                <wp:wrapNone/>
                <wp:docPr id="16" name="角丸四角形 16"/>
                <wp:cNvGraphicFramePr/>
                <a:graphic xmlns:a="http://schemas.openxmlformats.org/drawingml/2006/main">
                  <a:graphicData uri="http://schemas.microsoft.com/office/word/2010/wordprocessingShape">
                    <wps:wsp>
                      <wps:cNvSpPr/>
                      <wps:spPr>
                        <a:xfrm>
                          <a:off x="0" y="0"/>
                          <a:ext cx="6010910" cy="2862580"/>
                        </a:xfrm>
                        <a:prstGeom prst="roundRect">
                          <a:avLst/>
                        </a:prstGeom>
                        <a:noFill/>
                        <a:ln w="25400" cap="flat" cmpd="sng" algn="ctr">
                          <a:solidFill>
                            <a:sysClr val="windowText" lastClr="000000"/>
                          </a:solidFill>
                          <a:prstDash val="solid"/>
                          <a:miter lim="800000"/>
                        </a:ln>
                        <a:effectLst/>
                      </wps:spPr>
                      <wps:txbx>
                        <w:txbxContent>
                          <w:p w14:paraId="26B1924F" w14:textId="77777777" w:rsidR="007E7D35" w:rsidRPr="00224DFE" w:rsidRDefault="007E7D35" w:rsidP="00C65B93">
                            <w:pPr>
                              <w:jc w:val="center"/>
                              <w:rPr>
                                <w:rFonts w:ascii="HG丸ｺﾞｼｯｸM-PRO" w:eastAsia="HG丸ｺﾞｼｯｸM-PRO" w:hAnsi="HG丸ｺﾞｼｯｸM-PRO"/>
                                <w:color w:val="000000" w:themeColor="text1"/>
                                <w:sz w:val="34"/>
                                <w:szCs w:val="34"/>
                              </w:rPr>
                            </w:pPr>
                            <w:r w:rsidRPr="00224DFE">
                              <w:rPr>
                                <w:rFonts w:ascii="HG丸ｺﾞｼｯｸM-PRO" w:eastAsia="HG丸ｺﾞｼｯｸM-PRO" w:hAnsi="HG丸ｺﾞｼｯｸM-PRO"/>
                                <w:color w:val="000000" w:themeColor="text1"/>
                                <w:sz w:val="34"/>
                                <w:szCs w:val="34"/>
                              </w:rPr>
                              <w:t>学校法人　釧路カトリック学園</w:t>
                            </w:r>
                          </w:p>
                          <w:p w14:paraId="0546B3B9" w14:textId="77777777" w:rsidR="007E7D35" w:rsidRPr="00610A3D" w:rsidRDefault="007E7D35" w:rsidP="00610A3D">
                            <w:pPr>
                              <w:jc w:val="center"/>
                              <w:rPr>
                                <w:rFonts w:ascii="HG丸ｺﾞｼｯｸM-PRO" w:eastAsia="HG丸ｺﾞｼｯｸM-PRO" w:hAnsi="HG丸ｺﾞｼｯｸM-PRO"/>
                                <w:color w:val="000000" w:themeColor="text1"/>
                                <w:sz w:val="52"/>
                              </w:rPr>
                            </w:pPr>
                            <w:r w:rsidRPr="00C760DB">
                              <w:rPr>
                                <w:rFonts w:ascii="HG丸ｺﾞｼｯｸM-PRO" w:eastAsia="HG丸ｺﾞｼｯｸM-PRO" w:hAnsi="HG丸ｺﾞｼｯｸM-PRO"/>
                                <w:color w:val="000000" w:themeColor="text1"/>
                                <w:sz w:val="52"/>
                              </w:rPr>
                              <w:t>幼保連携型認定こども園 ほんべつ</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77"/>
                              <w:gridCol w:w="868"/>
                              <w:gridCol w:w="4172"/>
                            </w:tblGrid>
                            <w:tr w:rsidR="007E7D35" w14:paraId="5E03412C" w14:textId="77777777" w:rsidTr="00610A3D">
                              <w:tc>
                                <w:tcPr>
                                  <w:tcW w:w="8290" w:type="dxa"/>
                                  <w:gridSpan w:val="4"/>
                                </w:tcPr>
                                <w:p w14:paraId="04697D94" w14:textId="77777777" w:rsidR="007E7D35" w:rsidRPr="00C760DB" w:rsidRDefault="007E7D35" w:rsidP="00610A3D">
                                  <w:pPr>
                                    <w:spacing w:line="400" w:lineRule="exact"/>
                                    <w:ind w:firstLineChars="100" w:firstLine="287"/>
                                    <w:jc w:val="left"/>
                                    <w:rPr>
                                      <w:rFonts w:ascii="HG丸ｺﾞｼｯｸM-PRO" w:eastAsia="HG丸ｺﾞｼｯｸM-PRO" w:hAnsi="HG丸ｺﾞｼｯｸM-PRO"/>
                                      <w:color w:val="000000" w:themeColor="text1"/>
                                      <w:sz w:val="28"/>
                                    </w:rPr>
                                  </w:pPr>
                                  <w:r w:rsidRPr="00C760DB">
                                    <w:rPr>
                                      <w:rFonts w:ascii="HG丸ｺﾞｼｯｸM-PRO" w:eastAsia="HG丸ｺﾞｼｯｸM-PRO" w:hAnsi="HG丸ｺﾞｼｯｸM-PRO"/>
                                      <w:color w:val="000000" w:themeColor="text1"/>
                                      <w:sz w:val="28"/>
                                    </w:rPr>
                                    <w:t>〒089-3314　北海道中川郡本別町南3丁目16番地4</w:t>
                                  </w:r>
                                </w:p>
                              </w:tc>
                            </w:tr>
                            <w:tr w:rsidR="007E7D35" w14:paraId="4CBB98B9" w14:textId="77777777" w:rsidTr="00610A3D">
                              <w:tc>
                                <w:tcPr>
                                  <w:tcW w:w="2073" w:type="dxa"/>
                                </w:tcPr>
                                <w:p w14:paraId="3DE82DD8"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1177" w:type="dxa"/>
                                </w:tcPr>
                                <w:p w14:paraId="0F3390C9"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868" w:type="dxa"/>
                                </w:tcPr>
                                <w:p w14:paraId="48463647"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TEL</w:t>
                                  </w:r>
                                </w:p>
                              </w:tc>
                              <w:tc>
                                <w:tcPr>
                                  <w:tcW w:w="4172" w:type="dxa"/>
                                </w:tcPr>
                                <w:p w14:paraId="489D11AB"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0156-22-2520</w:t>
                                  </w:r>
                                </w:p>
                              </w:tc>
                            </w:tr>
                            <w:tr w:rsidR="007E7D35" w14:paraId="6B008685" w14:textId="77777777" w:rsidTr="00610A3D">
                              <w:tc>
                                <w:tcPr>
                                  <w:tcW w:w="2073" w:type="dxa"/>
                                </w:tcPr>
                                <w:p w14:paraId="53DED59C"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1177" w:type="dxa"/>
                                </w:tcPr>
                                <w:p w14:paraId="26B5AACC"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868" w:type="dxa"/>
                                </w:tcPr>
                                <w:p w14:paraId="226627E2"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FAX</w:t>
                                  </w:r>
                                </w:p>
                              </w:tc>
                              <w:tc>
                                <w:tcPr>
                                  <w:tcW w:w="4172" w:type="dxa"/>
                                </w:tcPr>
                                <w:p w14:paraId="4414BF6D"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0156-22-2509</w:t>
                                  </w:r>
                                </w:p>
                              </w:tc>
                            </w:tr>
                            <w:tr w:rsidR="007E7D35" w14:paraId="0D17925C" w14:textId="77777777" w:rsidTr="00610A3D">
                              <w:tc>
                                <w:tcPr>
                                  <w:tcW w:w="3250" w:type="dxa"/>
                                  <w:gridSpan w:val="2"/>
                                </w:tcPr>
                                <w:p w14:paraId="0E3598ED" w14:textId="77777777" w:rsidR="007E7D35" w:rsidRDefault="007E7D35" w:rsidP="00610A3D">
                                  <w:pPr>
                                    <w:spacing w:line="400" w:lineRule="exact"/>
                                    <w:ind w:firstLineChars="100" w:firstLine="287"/>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子育て支援センター</w:t>
                                  </w:r>
                                </w:p>
                              </w:tc>
                              <w:tc>
                                <w:tcPr>
                                  <w:tcW w:w="868" w:type="dxa"/>
                                </w:tcPr>
                                <w:p w14:paraId="39387246"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TEL</w:t>
                                  </w:r>
                                </w:p>
                              </w:tc>
                              <w:tc>
                                <w:tcPr>
                                  <w:tcW w:w="4172" w:type="dxa"/>
                                </w:tcPr>
                                <w:p w14:paraId="4584A76B"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0156-22-8811</w:t>
                                  </w:r>
                                </w:p>
                              </w:tc>
                            </w:tr>
                            <w:tr w:rsidR="007E7D35" w14:paraId="1FD69CBB" w14:textId="77777777" w:rsidTr="00610A3D">
                              <w:tc>
                                <w:tcPr>
                                  <w:tcW w:w="2073" w:type="dxa"/>
                                </w:tcPr>
                                <w:p w14:paraId="5C5688C5"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6217" w:type="dxa"/>
                                  <w:gridSpan w:val="3"/>
                                </w:tcPr>
                                <w:p w14:paraId="7EC9D3FD" w14:textId="77777777" w:rsidR="007E7D35" w:rsidRPr="00610A3D" w:rsidRDefault="007E7D35" w:rsidP="00610A3D">
                                  <w:pPr>
                                    <w:spacing w:line="400" w:lineRule="exact"/>
                                    <w:rPr>
                                      <w:rFonts w:ascii="HG丸ｺﾞｼｯｸM-PRO" w:eastAsia="HG丸ｺﾞｼｯｸM-PRO" w:hAnsi="HG丸ｺﾞｼｯｸM-PRO"/>
                                      <w:sz w:val="28"/>
                                      <w:szCs w:val="24"/>
                                    </w:rPr>
                                  </w:pPr>
                                  <w:r w:rsidRPr="00610A3D">
                                    <w:rPr>
                                      <w:rFonts w:ascii="HG丸ｺﾞｼｯｸM-PRO" w:eastAsia="HG丸ｺﾞｼｯｸM-PRO" w:hAnsi="HG丸ｺﾞｼｯｸM-PRO"/>
                                      <w:sz w:val="28"/>
                                      <w:szCs w:val="24"/>
                                    </w:rPr>
                                    <w:t>E-mail  genkidesu@f1.octv.ne.jp</w:t>
                                  </w:r>
                                </w:p>
                              </w:tc>
                            </w:tr>
                            <w:tr w:rsidR="007E7D35" w14:paraId="69651C60" w14:textId="77777777" w:rsidTr="00610A3D">
                              <w:tc>
                                <w:tcPr>
                                  <w:tcW w:w="2073" w:type="dxa"/>
                                </w:tcPr>
                                <w:p w14:paraId="07476351"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6217" w:type="dxa"/>
                                  <w:gridSpan w:val="3"/>
                                </w:tcPr>
                                <w:p w14:paraId="58B9C270" w14:textId="77777777" w:rsidR="007E7D35" w:rsidRPr="00610A3D" w:rsidRDefault="00F97173" w:rsidP="00610A3D">
                                  <w:pPr>
                                    <w:spacing w:line="400" w:lineRule="exact"/>
                                    <w:rPr>
                                      <w:rFonts w:ascii="HG丸ｺﾞｼｯｸM-PRO" w:eastAsia="HG丸ｺﾞｼｯｸM-PRO" w:hAnsi="HG丸ｺﾞｼｯｸM-PRO"/>
                                      <w:sz w:val="28"/>
                                      <w:szCs w:val="24"/>
                                    </w:rPr>
                                  </w:pPr>
                                  <w:hyperlink r:id="rId8" w:history="1">
                                    <w:r w:rsidR="007E7D35" w:rsidRPr="00610A3D">
                                      <w:rPr>
                                        <w:rStyle w:val="a7"/>
                                        <w:rFonts w:ascii="HG丸ｺﾞｼｯｸM-PRO" w:eastAsia="HG丸ｺﾞｼｯｸM-PRO" w:hAnsi="HG丸ｺﾞｼｯｸM-PRO"/>
                                        <w:color w:val="auto"/>
                                        <w:sz w:val="28"/>
                                        <w:szCs w:val="24"/>
                                        <w:u w:val="none"/>
                                      </w:rPr>
                                      <w:t>http://www.kodomoen-honbetsu.com/</w:t>
                                    </w:r>
                                  </w:hyperlink>
                                </w:p>
                              </w:tc>
                            </w:tr>
                          </w:tbl>
                          <w:p w14:paraId="66FE78F9" w14:textId="77777777" w:rsidR="007E7D35" w:rsidRPr="00610A3D" w:rsidRDefault="007E7D35" w:rsidP="00610A3D">
                            <w:pPr>
                              <w:spacing w:line="400" w:lineRule="exact"/>
                              <w:rPr>
                                <w:rFonts w:ascii="HG丸ｺﾞｼｯｸM-PRO" w:eastAsia="HG丸ｺﾞｼｯｸM-PRO" w:hAnsi="HG丸ｺﾞｼｯｸM-PRO"/>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DCA80" id="角丸四角形 16" o:spid="_x0000_s1026" style="position:absolute;left:0;text-align:left;margin-left:21.95pt;margin-top:8.8pt;width:473.3pt;height:2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" filled="f" strokecolor="windowText" strokeweight="2pt">
                <v:stroke joinstyle="miter"/>
                <v:textbox>
                  <w:txbxContent>
                    <w:p w14:paraId="26B1924F" w14:textId="77777777" w:rsidR="007E7D35" w:rsidRPr="00224DFE" w:rsidRDefault="007E7D35" w:rsidP="00C65B93">
                      <w:pPr>
                        <w:jc w:val="center"/>
                        <w:rPr>
                          <w:rFonts w:ascii="HG丸ｺﾞｼｯｸM-PRO" w:eastAsia="HG丸ｺﾞｼｯｸM-PRO" w:hAnsi="HG丸ｺﾞｼｯｸM-PRO"/>
                          <w:color w:val="000000" w:themeColor="text1"/>
                          <w:sz w:val="34"/>
                          <w:szCs w:val="34"/>
                        </w:rPr>
                      </w:pPr>
                      <w:r w:rsidRPr="00224DFE">
                        <w:rPr>
                          <w:rFonts w:ascii="HG丸ｺﾞｼｯｸM-PRO" w:eastAsia="HG丸ｺﾞｼｯｸM-PRO" w:hAnsi="HG丸ｺﾞｼｯｸM-PRO"/>
                          <w:color w:val="000000" w:themeColor="text1"/>
                          <w:sz w:val="34"/>
                          <w:szCs w:val="34"/>
                        </w:rPr>
                        <w:t>学校法人　釧路カトリック学園</w:t>
                      </w:r>
                    </w:p>
                    <w:p w14:paraId="0546B3B9" w14:textId="77777777" w:rsidR="007E7D35" w:rsidRPr="00610A3D" w:rsidRDefault="007E7D35" w:rsidP="00610A3D">
                      <w:pPr>
                        <w:jc w:val="center"/>
                        <w:rPr>
                          <w:rFonts w:ascii="HG丸ｺﾞｼｯｸM-PRO" w:eastAsia="HG丸ｺﾞｼｯｸM-PRO" w:hAnsi="HG丸ｺﾞｼｯｸM-PRO"/>
                          <w:color w:val="000000" w:themeColor="text1"/>
                          <w:sz w:val="52"/>
                        </w:rPr>
                      </w:pPr>
                      <w:r w:rsidRPr="00C760DB">
                        <w:rPr>
                          <w:rFonts w:ascii="HG丸ｺﾞｼｯｸM-PRO" w:eastAsia="HG丸ｺﾞｼｯｸM-PRO" w:hAnsi="HG丸ｺﾞｼｯｸM-PRO"/>
                          <w:color w:val="000000" w:themeColor="text1"/>
                          <w:sz w:val="52"/>
                        </w:rPr>
                        <w:t>幼保連携型認定こども園 ほんべつ</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77"/>
                        <w:gridCol w:w="868"/>
                        <w:gridCol w:w="4172"/>
                      </w:tblGrid>
                      <w:tr w:rsidR="007E7D35" w14:paraId="5E03412C" w14:textId="77777777" w:rsidTr="00610A3D">
                        <w:tc>
                          <w:tcPr>
                            <w:tcW w:w="8290" w:type="dxa"/>
                            <w:gridSpan w:val="4"/>
                          </w:tcPr>
                          <w:p w14:paraId="04697D94" w14:textId="77777777" w:rsidR="007E7D35" w:rsidRPr="00C760DB" w:rsidRDefault="007E7D35" w:rsidP="00610A3D">
                            <w:pPr>
                              <w:spacing w:line="400" w:lineRule="exact"/>
                              <w:ind w:firstLineChars="100" w:firstLine="287"/>
                              <w:jc w:val="left"/>
                              <w:rPr>
                                <w:rFonts w:ascii="HG丸ｺﾞｼｯｸM-PRO" w:eastAsia="HG丸ｺﾞｼｯｸM-PRO" w:hAnsi="HG丸ｺﾞｼｯｸM-PRO"/>
                                <w:color w:val="000000" w:themeColor="text1"/>
                                <w:sz w:val="28"/>
                              </w:rPr>
                            </w:pPr>
                            <w:r w:rsidRPr="00C760DB">
                              <w:rPr>
                                <w:rFonts w:ascii="HG丸ｺﾞｼｯｸM-PRO" w:eastAsia="HG丸ｺﾞｼｯｸM-PRO" w:hAnsi="HG丸ｺﾞｼｯｸM-PRO"/>
                                <w:color w:val="000000" w:themeColor="text1"/>
                                <w:sz w:val="28"/>
                              </w:rPr>
                              <w:t>〒089-3314　北海道中川郡本別町南3丁目16番地4</w:t>
                            </w:r>
                          </w:p>
                        </w:tc>
                      </w:tr>
                      <w:tr w:rsidR="007E7D35" w14:paraId="4CBB98B9" w14:textId="77777777" w:rsidTr="00610A3D">
                        <w:tc>
                          <w:tcPr>
                            <w:tcW w:w="2073" w:type="dxa"/>
                          </w:tcPr>
                          <w:p w14:paraId="3DE82DD8"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1177" w:type="dxa"/>
                          </w:tcPr>
                          <w:p w14:paraId="0F3390C9"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868" w:type="dxa"/>
                          </w:tcPr>
                          <w:p w14:paraId="48463647"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TEL</w:t>
                            </w:r>
                          </w:p>
                        </w:tc>
                        <w:tc>
                          <w:tcPr>
                            <w:tcW w:w="4172" w:type="dxa"/>
                          </w:tcPr>
                          <w:p w14:paraId="489D11AB"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0156-22-2520</w:t>
                            </w:r>
                          </w:p>
                        </w:tc>
                      </w:tr>
                      <w:tr w:rsidR="007E7D35" w14:paraId="6B008685" w14:textId="77777777" w:rsidTr="00610A3D">
                        <w:tc>
                          <w:tcPr>
                            <w:tcW w:w="2073" w:type="dxa"/>
                          </w:tcPr>
                          <w:p w14:paraId="53DED59C"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1177" w:type="dxa"/>
                          </w:tcPr>
                          <w:p w14:paraId="26B5AACC"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868" w:type="dxa"/>
                          </w:tcPr>
                          <w:p w14:paraId="226627E2"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FAX</w:t>
                            </w:r>
                          </w:p>
                        </w:tc>
                        <w:tc>
                          <w:tcPr>
                            <w:tcW w:w="4172" w:type="dxa"/>
                          </w:tcPr>
                          <w:p w14:paraId="4414BF6D"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0156-22-2509</w:t>
                            </w:r>
                          </w:p>
                        </w:tc>
                      </w:tr>
                      <w:tr w:rsidR="007E7D35" w14:paraId="0D17925C" w14:textId="77777777" w:rsidTr="00610A3D">
                        <w:tc>
                          <w:tcPr>
                            <w:tcW w:w="3250" w:type="dxa"/>
                            <w:gridSpan w:val="2"/>
                          </w:tcPr>
                          <w:p w14:paraId="0E3598ED" w14:textId="77777777" w:rsidR="007E7D35" w:rsidRDefault="007E7D35" w:rsidP="00610A3D">
                            <w:pPr>
                              <w:spacing w:line="400" w:lineRule="exact"/>
                              <w:ind w:firstLineChars="100" w:firstLine="287"/>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子育て支援センター</w:t>
                            </w:r>
                          </w:p>
                        </w:tc>
                        <w:tc>
                          <w:tcPr>
                            <w:tcW w:w="868" w:type="dxa"/>
                          </w:tcPr>
                          <w:p w14:paraId="39387246" w14:textId="77777777" w:rsidR="007E7D35" w:rsidRDefault="007E7D35" w:rsidP="00610A3D">
                            <w:pPr>
                              <w:spacing w:line="400" w:lineRule="exact"/>
                              <w:jc w:val="distribute"/>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TEL</w:t>
                            </w:r>
                          </w:p>
                        </w:tc>
                        <w:tc>
                          <w:tcPr>
                            <w:tcW w:w="4172" w:type="dxa"/>
                          </w:tcPr>
                          <w:p w14:paraId="4584A76B"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r w:rsidRPr="00C760DB">
                              <w:rPr>
                                <w:rFonts w:ascii="HG丸ｺﾞｼｯｸM-PRO" w:eastAsia="HG丸ｺﾞｼｯｸM-PRO" w:hAnsi="HG丸ｺﾞｼｯｸM-PRO"/>
                                <w:color w:val="000000" w:themeColor="text1"/>
                                <w:sz w:val="28"/>
                              </w:rPr>
                              <w:t>0156-22-8811</w:t>
                            </w:r>
                          </w:p>
                        </w:tc>
                      </w:tr>
                      <w:tr w:rsidR="007E7D35" w14:paraId="1FD69CBB" w14:textId="77777777" w:rsidTr="00610A3D">
                        <w:tc>
                          <w:tcPr>
                            <w:tcW w:w="2073" w:type="dxa"/>
                          </w:tcPr>
                          <w:p w14:paraId="5C5688C5"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6217" w:type="dxa"/>
                            <w:gridSpan w:val="3"/>
                          </w:tcPr>
                          <w:p w14:paraId="7EC9D3FD" w14:textId="77777777" w:rsidR="007E7D35" w:rsidRPr="00610A3D" w:rsidRDefault="007E7D35" w:rsidP="00610A3D">
                            <w:pPr>
                              <w:spacing w:line="400" w:lineRule="exact"/>
                              <w:rPr>
                                <w:rFonts w:ascii="HG丸ｺﾞｼｯｸM-PRO" w:eastAsia="HG丸ｺﾞｼｯｸM-PRO" w:hAnsi="HG丸ｺﾞｼｯｸM-PRO"/>
                                <w:sz w:val="28"/>
                                <w:szCs w:val="24"/>
                              </w:rPr>
                            </w:pPr>
                            <w:r w:rsidRPr="00610A3D">
                              <w:rPr>
                                <w:rFonts w:ascii="HG丸ｺﾞｼｯｸM-PRO" w:eastAsia="HG丸ｺﾞｼｯｸM-PRO" w:hAnsi="HG丸ｺﾞｼｯｸM-PRO"/>
                                <w:sz w:val="28"/>
                                <w:szCs w:val="24"/>
                              </w:rPr>
                              <w:t>E-mail  genkidesu@f1.octv.ne.jp</w:t>
                            </w:r>
                          </w:p>
                        </w:tc>
                      </w:tr>
                      <w:tr w:rsidR="007E7D35" w14:paraId="69651C60" w14:textId="77777777" w:rsidTr="00610A3D">
                        <w:tc>
                          <w:tcPr>
                            <w:tcW w:w="2073" w:type="dxa"/>
                          </w:tcPr>
                          <w:p w14:paraId="07476351" w14:textId="77777777" w:rsidR="007E7D35" w:rsidRDefault="007E7D35" w:rsidP="00610A3D">
                            <w:pPr>
                              <w:spacing w:line="400" w:lineRule="exact"/>
                              <w:rPr>
                                <w:rFonts w:ascii="HG丸ｺﾞｼｯｸM-PRO" w:eastAsia="HG丸ｺﾞｼｯｸM-PRO" w:hAnsi="HG丸ｺﾞｼｯｸM-PRO"/>
                                <w:color w:val="000000" w:themeColor="text1"/>
                                <w:sz w:val="28"/>
                                <w:szCs w:val="24"/>
                              </w:rPr>
                            </w:pPr>
                          </w:p>
                        </w:tc>
                        <w:tc>
                          <w:tcPr>
                            <w:tcW w:w="6217" w:type="dxa"/>
                            <w:gridSpan w:val="3"/>
                          </w:tcPr>
                          <w:p w14:paraId="58B9C270" w14:textId="77777777" w:rsidR="007E7D35" w:rsidRPr="00610A3D" w:rsidRDefault="00F97173" w:rsidP="00610A3D">
                            <w:pPr>
                              <w:spacing w:line="400" w:lineRule="exact"/>
                              <w:rPr>
                                <w:rFonts w:ascii="HG丸ｺﾞｼｯｸM-PRO" w:eastAsia="HG丸ｺﾞｼｯｸM-PRO" w:hAnsi="HG丸ｺﾞｼｯｸM-PRO"/>
                                <w:sz w:val="28"/>
                                <w:szCs w:val="24"/>
                              </w:rPr>
                            </w:pPr>
                            <w:hyperlink r:id="rId9" w:history="1">
                              <w:r w:rsidR="007E7D35" w:rsidRPr="00610A3D">
                                <w:rPr>
                                  <w:rStyle w:val="a7"/>
                                  <w:rFonts w:ascii="HG丸ｺﾞｼｯｸM-PRO" w:eastAsia="HG丸ｺﾞｼｯｸM-PRO" w:hAnsi="HG丸ｺﾞｼｯｸM-PRO"/>
                                  <w:color w:val="auto"/>
                                  <w:sz w:val="28"/>
                                  <w:szCs w:val="24"/>
                                  <w:u w:val="none"/>
                                </w:rPr>
                                <w:t>http://www.kodomoen-honbetsu.com/</w:t>
                              </w:r>
                            </w:hyperlink>
                          </w:p>
                        </w:tc>
                      </w:tr>
                    </w:tbl>
                    <w:p w14:paraId="66FE78F9" w14:textId="77777777" w:rsidR="007E7D35" w:rsidRPr="00610A3D" w:rsidRDefault="007E7D35" w:rsidP="00610A3D">
                      <w:pPr>
                        <w:spacing w:line="400" w:lineRule="exact"/>
                        <w:rPr>
                          <w:rFonts w:ascii="HG丸ｺﾞｼｯｸM-PRO" w:eastAsia="HG丸ｺﾞｼｯｸM-PRO" w:hAnsi="HG丸ｺﾞｼｯｸM-PRO"/>
                          <w:color w:val="000000" w:themeColor="text1"/>
                          <w:sz w:val="28"/>
                          <w:szCs w:val="24"/>
                        </w:rPr>
                      </w:pPr>
                    </w:p>
                  </w:txbxContent>
                </v:textbox>
              </v:roundrect>
            </w:pict>
          </mc:Fallback>
        </mc:AlternateContent>
      </w:r>
    </w:p>
    <w:p w14:paraId="46F27319" w14:textId="77777777" w:rsidR="00C65B93" w:rsidRPr="00C65B93" w:rsidRDefault="00C65B93" w:rsidP="00C65B93">
      <w:pPr>
        <w:widowControl/>
        <w:jc w:val="center"/>
        <w:rPr>
          <w:rFonts w:asciiTheme="majorEastAsia" w:eastAsiaTheme="majorEastAsia" w:hAnsiTheme="majorEastAsia"/>
          <w:b/>
          <w:sz w:val="30"/>
          <w:szCs w:val="30"/>
        </w:rPr>
      </w:pPr>
    </w:p>
    <w:p w14:paraId="5E366BFC" w14:textId="77777777" w:rsidR="00C65B93" w:rsidRPr="00C65B93" w:rsidRDefault="00C65B93" w:rsidP="00C65B93">
      <w:pPr>
        <w:widowControl/>
        <w:jc w:val="center"/>
        <w:rPr>
          <w:rFonts w:asciiTheme="majorEastAsia" w:eastAsiaTheme="majorEastAsia" w:hAnsiTheme="majorEastAsia"/>
          <w:b/>
          <w:sz w:val="30"/>
          <w:szCs w:val="30"/>
        </w:rPr>
      </w:pPr>
    </w:p>
    <w:p w14:paraId="68D97D95" w14:textId="77777777" w:rsidR="00C65B93" w:rsidRPr="00C65B93" w:rsidRDefault="00C65B93" w:rsidP="00C65B93">
      <w:pPr>
        <w:widowControl/>
        <w:jc w:val="center"/>
        <w:rPr>
          <w:rFonts w:asciiTheme="majorEastAsia" w:eastAsiaTheme="majorEastAsia" w:hAnsiTheme="majorEastAsia"/>
          <w:b/>
          <w:sz w:val="30"/>
          <w:szCs w:val="30"/>
        </w:rPr>
      </w:pPr>
    </w:p>
    <w:p w14:paraId="7AB3B190" w14:textId="77777777" w:rsidR="00C65B93" w:rsidRPr="00C65B93" w:rsidRDefault="00C65B93" w:rsidP="00C65B93">
      <w:pPr>
        <w:widowControl/>
        <w:jc w:val="center"/>
        <w:rPr>
          <w:rFonts w:asciiTheme="majorEastAsia" w:eastAsiaTheme="majorEastAsia" w:hAnsiTheme="majorEastAsia"/>
          <w:b/>
          <w:sz w:val="30"/>
          <w:szCs w:val="30"/>
        </w:rPr>
      </w:pPr>
    </w:p>
    <w:p w14:paraId="5AAFEBDB" w14:textId="77777777" w:rsidR="00C65B93" w:rsidRPr="00C65B93" w:rsidRDefault="00C65B93" w:rsidP="00610A3D">
      <w:pPr>
        <w:widowControl/>
        <w:rPr>
          <w:rFonts w:asciiTheme="majorEastAsia" w:eastAsiaTheme="majorEastAsia" w:hAnsiTheme="majorEastAsia"/>
          <w:b/>
          <w:sz w:val="30"/>
          <w:szCs w:val="30"/>
        </w:rPr>
      </w:pPr>
    </w:p>
    <w:p w14:paraId="29F804DB" w14:textId="77777777" w:rsidR="00C65B93" w:rsidRPr="00C65B93" w:rsidRDefault="00C65B93" w:rsidP="00C65B93">
      <w:pPr>
        <w:widowControl/>
        <w:spacing w:line="320" w:lineRule="exact"/>
        <w:jc w:val="left"/>
      </w:pPr>
    </w:p>
    <w:p w14:paraId="2ADF064C" w14:textId="77777777" w:rsidR="00C65B93" w:rsidRDefault="00C65B93" w:rsidP="00C65B93">
      <w:pPr>
        <w:spacing w:line="300" w:lineRule="exact"/>
      </w:pPr>
    </w:p>
    <w:p w14:paraId="4901690D" w14:textId="77777777" w:rsidR="00C65B93" w:rsidRDefault="007C1E14" w:rsidP="00C65B93">
      <w:pPr>
        <w:spacing w:line="300" w:lineRule="exact"/>
      </w:pPr>
      <w:r>
        <w:rPr>
          <w:noProof/>
        </w:rPr>
        <mc:AlternateContent>
          <mc:Choice Requires="wps">
            <w:drawing>
              <wp:anchor distT="0" distB="0" distL="114300" distR="114300" simplePos="0" relativeHeight="251663360" behindDoc="0" locked="0" layoutInCell="1" allowOverlap="1" wp14:anchorId="6F4951D6" wp14:editId="6AD58191">
                <wp:simplePos x="0" y="0"/>
                <wp:positionH relativeFrom="column">
                  <wp:posOffset>3031490</wp:posOffset>
                </wp:positionH>
                <wp:positionV relativeFrom="paragraph">
                  <wp:posOffset>175260</wp:posOffset>
                </wp:positionV>
                <wp:extent cx="6889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89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DA2CB" id="正方形/長方形 1" o:spid="_x0000_s1026" style="position:absolute;left:0;text-align:left;margin-left:238.7pt;margin-top:13.8pt;width:5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" fillcolor="white [3212]" stroked="f" strokeweight="1pt"/>
            </w:pict>
          </mc:Fallback>
        </mc:AlternateContent>
      </w:r>
    </w:p>
    <w:p w14:paraId="5627F096" w14:textId="77777777" w:rsidR="00E83E25" w:rsidRPr="00E83E25" w:rsidRDefault="00E83E25" w:rsidP="00E83E25">
      <w:pPr>
        <w:jc w:val="center"/>
        <w:rPr>
          <w:rFonts w:ascii="ＭＳ ゴシック" w:eastAsia="ＭＳ ゴシック" w:hAnsi="ＭＳ ゴシック" w:cs="Times New Roman"/>
          <w:b/>
          <w:sz w:val="30"/>
          <w:szCs w:val="30"/>
        </w:rPr>
      </w:pPr>
      <w:r w:rsidRPr="00E83E25">
        <w:rPr>
          <w:rFonts w:ascii="ＭＳ ゴシック" w:eastAsia="ＭＳ ゴシック" w:hAnsi="ＭＳ ゴシック" w:cs="Times New Roman" w:hint="eastAsia"/>
          <w:b/>
          <w:sz w:val="30"/>
          <w:szCs w:val="30"/>
        </w:rPr>
        <w:lastRenderedPageBreak/>
        <w:t>「幼保連携型認定こども園 ほんべつ」重要事項説明書</w:t>
      </w:r>
    </w:p>
    <w:p w14:paraId="554594AA" w14:textId="77777777" w:rsidR="00E83E25" w:rsidRPr="006C395F" w:rsidRDefault="00E83E25" w:rsidP="006C395F">
      <w:pPr>
        <w:spacing w:line="320" w:lineRule="exact"/>
        <w:rPr>
          <w:rFonts w:ascii="ＭＳ 明朝" w:eastAsia="ＭＳ 明朝" w:hAnsi="ＭＳ 明朝" w:cs="Times New Roman"/>
          <w:b/>
          <w:szCs w:val="21"/>
        </w:rPr>
      </w:pPr>
    </w:p>
    <w:p w14:paraId="6965265B"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xml:space="preserve">　本園における幼児教育・保育の提供の開始にあたり、説明すべき内容は次のとおりです。</w:t>
      </w:r>
    </w:p>
    <w:p w14:paraId="687D60C6" w14:textId="77777777" w:rsidR="00E83E25" w:rsidRPr="006C395F" w:rsidRDefault="00E83E25" w:rsidP="006C395F">
      <w:pPr>
        <w:spacing w:line="320" w:lineRule="exact"/>
        <w:rPr>
          <w:rFonts w:ascii="ＭＳ 明朝" w:eastAsia="ＭＳ 明朝" w:hAnsi="ＭＳ 明朝" w:cs="Times New Roman"/>
          <w:b/>
          <w:szCs w:val="21"/>
        </w:rPr>
      </w:pPr>
    </w:p>
    <w:p w14:paraId="2CF68577" w14:textId="77777777" w:rsidR="008D1121" w:rsidRPr="006C395F" w:rsidRDefault="00E83E25" w:rsidP="006C395F">
      <w:pPr>
        <w:spacing w:line="320" w:lineRule="exact"/>
        <w:rPr>
          <w:rFonts w:ascii="Century" w:eastAsia="ＭＳ ゴシック" w:hAnsi="Century" w:cs="Times New Roman"/>
          <w:b/>
          <w:szCs w:val="21"/>
        </w:rPr>
      </w:pPr>
      <w:r w:rsidRPr="006C395F">
        <w:rPr>
          <w:rFonts w:ascii="Century" w:eastAsia="ＭＳ ゴシック" w:hAnsi="Century" w:cs="Times New Roman"/>
          <w:b/>
          <w:szCs w:val="21"/>
        </w:rPr>
        <w:t>1</w:t>
      </w:r>
      <w:r w:rsidRPr="006C395F">
        <w:rPr>
          <w:rFonts w:ascii="Century" w:eastAsia="ＭＳ ゴシック" w:hAnsi="Century" w:cs="Times New Roman"/>
          <w:b/>
          <w:szCs w:val="21"/>
        </w:rPr>
        <w:t>．事業者</w:t>
      </w:r>
    </w:p>
    <w:tbl>
      <w:tblPr>
        <w:tblStyle w:val="a9"/>
        <w:tblW w:w="94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36"/>
        <w:gridCol w:w="7504"/>
      </w:tblGrid>
      <w:tr w:rsidR="008D1121" w:rsidRPr="008D1121" w14:paraId="7F53849D" w14:textId="77777777" w:rsidTr="00603516">
        <w:tc>
          <w:tcPr>
            <w:tcW w:w="1701" w:type="dxa"/>
          </w:tcPr>
          <w:p w14:paraId="086AF18A" w14:textId="77777777" w:rsidR="008D1121" w:rsidRPr="008D1121" w:rsidRDefault="008D1121"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hint="eastAsia"/>
                <w:kern w:val="0"/>
                <w:szCs w:val="21"/>
              </w:rPr>
              <w:t>事業者の名称</w:t>
            </w:r>
          </w:p>
        </w:tc>
        <w:tc>
          <w:tcPr>
            <w:tcW w:w="236" w:type="dxa"/>
          </w:tcPr>
          <w:p w14:paraId="09C0DD4E" w14:textId="77777777" w:rsidR="008D1121" w:rsidRPr="008D1121" w:rsidRDefault="008D1121" w:rsidP="006C395F">
            <w:pPr>
              <w:spacing w:line="320" w:lineRule="exact"/>
              <w:rPr>
                <w:rFonts w:ascii="Century" w:eastAsia="ＭＳ 明朝" w:hAnsi="Century" w:cs="Times New Roman"/>
                <w:szCs w:val="21"/>
              </w:rPr>
            </w:pPr>
          </w:p>
        </w:tc>
        <w:tc>
          <w:tcPr>
            <w:tcW w:w="7504" w:type="dxa"/>
          </w:tcPr>
          <w:p w14:paraId="46F6A638" w14:textId="77777777" w:rsidR="008D1121" w:rsidRPr="008D1121" w:rsidRDefault="008D1121" w:rsidP="006C395F">
            <w:pPr>
              <w:spacing w:line="320" w:lineRule="exact"/>
              <w:rPr>
                <w:rFonts w:ascii="Century" w:eastAsia="ＭＳ 明朝" w:hAnsi="Century" w:cs="Times New Roman"/>
                <w:szCs w:val="21"/>
              </w:rPr>
            </w:pPr>
            <w:r w:rsidRPr="008D1121">
              <w:rPr>
                <w:rFonts w:ascii="Century" w:eastAsia="ＭＳ 明朝" w:hAnsi="Century" w:cs="Times New Roman"/>
                <w:szCs w:val="21"/>
              </w:rPr>
              <w:t>学校法人　釧路カトリック学園</w:t>
            </w:r>
          </w:p>
        </w:tc>
      </w:tr>
      <w:tr w:rsidR="008D1121" w:rsidRPr="006C395F" w14:paraId="07221BB2" w14:textId="77777777" w:rsidTr="00603516">
        <w:tc>
          <w:tcPr>
            <w:tcW w:w="1701" w:type="dxa"/>
          </w:tcPr>
          <w:p w14:paraId="421365CF" w14:textId="77777777" w:rsidR="008D1121" w:rsidRPr="008D1121" w:rsidRDefault="008D1121" w:rsidP="006C395F">
            <w:pPr>
              <w:spacing w:line="320" w:lineRule="exact"/>
              <w:jc w:val="distribute"/>
              <w:rPr>
                <w:rFonts w:ascii="Century" w:eastAsia="ＭＳ 明朝" w:hAnsi="Century" w:cs="Times New Roman"/>
                <w:szCs w:val="21"/>
              </w:rPr>
            </w:pPr>
            <w:r w:rsidRPr="008D1121">
              <w:rPr>
                <w:rFonts w:ascii="Century" w:eastAsia="ＭＳ 明朝" w:hAnsi="Century" w:cs="Times New Roman"/>
                <w:kern w:val="0"/>
                <w:szCs w:val="21"/>
              </w:rPr>
              <w:t>代表者氏名</w:t>
            </w:r>
          </w:p>
        </w:tc>
        <w:tc>
          <w:tcPr>
            <w:tcW w:w="236" w:type="dxa"/>
          </w:tcPr>
          <w:p w14:paraId="7D3589E4" w14:textId="77777777" w:rsidR="008D1121" w:rsidRPr="008D1121" w:rsidRDefault="008D1121" w:rsidP="006C395F">
            <w:pPr>
              <w:spacing w:line="320" w:lineRule="exact"/>
              <w:rPr>
                <w:rFonts w:ascii="Century" w:eastAsia="ＭＳ 明朝" w:hAnsi="Century" w:cs="Times New Roman"/>
                <w:szCs w:val="21"/>
              </w:rPr>
            </w:pPr>
          </w:p>
        </w:tc>
        <w:tc>
          <w:tcPr>
            <w:tcW w:w="7504" w:type="dxa"/>
          </w:tcPr>
          <w:p w14:paraId="09F7EBEA" w14:textId="51003E6C" w:rsidR="008D1121" w:rsidRPr="008D1121" w:rsidRDefault="008D1121" w:rsidP="00C71C84">
            <w:pPr>
              <w:spacing w:line="320" w:lineRule="exact"/>
              <w:rPr>
                <w:rFonts w:ascii="Century" w:eastAsia="ＭＳ 明朝" w:hAnsi="Century" w:cs="Times New Roman"/>
                <w:szCs w:val="21"/>
              </w:rPr>
            </w:pPr>
            <w:r w:rsidRPr="008D1121">
              <w:rPr>
                <w:rFonts w:ascii="Century" w:eastAsia="ＭＳ 明朝" w:hAnsi="Century" w:cs="Times New Roman"/>
                <w:szCs w:val="21"/>
              </w:rPr>
              <w:t>理</w:t>
            </w:r>
            <w:r w:rsidRPr="008D1121">
              <w:rPr>
                <w:rFonts w:ascii="Century" w:eastAsia="ＭＳ 明朝" w:hAnsi="Century" w:cs="Times New Roman"/>
                <w:szCs w:val="21"/>
              </w:rPr>
              <w:t xml:space="preserve"> </w:t>
            </w:r>
            <w:r w:rsidRPr="008D1121">
              <w:rPr>
                <w:rFonts w:ascii="Century" w:eastAsia="ＭＳ 明朝" w:hAnsi="Century" w:cs="Times New Roman"/>
                <w:szCs w:val="21"/>
              </w:rPr>
              <w:t>事</w:t>
            </w:r>
            <w:r w:rsidRPr="008D1121">
              <w:rPr>
                <w:rFonts w:ascii="Century" w:eastAsia="ＭＳ 明朝" w:hAnsi="Century" w:cs="Times New Roman"/>
                <w:szCs w:val="21"/>
              </w:rPr>
              <w:t xml:space="preserve"> </w:t>
            </w:r>
            <w:r w:rsidRPr="008D1121">
              <w:rPr>
                <w:rFonts w:ascii="Century" w:eastAsia="ＭＳ 明朝" w:hAnsi="Century" w:cs="Times New Roman"/>
                <w:szCs w:val="21"/>
              </w:rPr>
              <w:t xml:space="preserve">長　</w:t>
            </w:r>
            <w:r w:rsidR="00C71C84" w:rsidRPr="007E7D35">
              <w:rPr>
                <w:rFonts w:ascii="Century" w:eastAsia="ＭＳ 明朝" w:hAnsi="Century" w:cs="Times New Roman" w:hint="eastAsia"/>
                <w:szCs w:val="21"/>
              </w:rPr>
              <w:t>プポ・アルフォンソ</w:t>
            </w:r>
          </w:p>
        </w:tc>
      </w:tr>
      <w:tr w:rsidR="008D1121" w:rsidRPr="008D1121" w14:paraId="4BA2AC8E" w14:textId="77777777" w:rsidTr="00603516">
        <w:tc>
          <w:tcPr>
            <w:tcW w:w="1701" w:type="dxa"/>
          </w:tcPr>
          <w:p w14:paraId="428D2B2B" w14:textId="77777777" w:rsidR="008D1121" w:rsidRPr="008D1121" w:rsidRDefault="008D1121" w:rsidP="006C395F">
            <w:pPr>
              <w:spacing w:line="320" w:lineRule="exact"/>
              <w:jc w:val="distribute"/>
              <w:rPr>
                <w:rFonts w:ascii="Century" w:eastAsia="ＭＳ 明朝" w:hAnsi="Century" w:cs="Times New Roman"/>
                <w:szCs w:val="21"/>
              </w:rPr>
            </w:pPr>
            <w:r w:rsidRPr="008D1121">
              <w:rPr>
                <w:rFonts w:ascii="Century" w:eastAsia="ＭＳ 明朝" w:hAnsi="Century" w:cs="Times New Roman"/>
                <w:szCs w:val="21"/>
              </w:rPr>
              <w:t>住所</w:t>
            </w:r>
          </w:p>
        </w:tc>
        <w:tc>
          <w:tcPr>
            <w:tcW w:w="236" w:type="dxa"/>
          </w:tcPr>
          <w:p w14:paraId="3CBDF09B" w14:textId="77777777" w:rsidR="008D1121" w:rsidRPr="008D1121" w:rsidRDefault="008D1121" w:rsidP="006C395F">
            <w:pPr>
              <w:spacing w:line="320" w:lineRule="exact"/>
              <w:rPr>
                <w:rFonts w:ascii="Century" w:eastAsia="ＭＳ 明朝" w:hAnsi="Century" w:cs="Times New Roman"/>
                <w:szCs w:val="21"/>
              </w:rPr>
            </w:pPr>
          </w:p>
        </w:tc>
        <w:tc>
          <w:tcPr>
            <w:tcW w:w="7504" w:type="dxa"/>
          </w:tcPr>
          <w:p w14:paraId="5DC437EF" w14:textId="77777777" w:rsidR="008D1121" w:rsidRPr="008D1121" w:rsidRDefault="008D1121" w:rsidP="006C395F">
            <w:pPr>
              <w:spacing w:line="320" w:lineRule="exact"/>
              <w:rPr>
                <w:rFonts w:ascii="Century" w:eastAsia="ＭＳ 明朝" w:hAnsi="Century" w:cs="Times New Roman"/>
                <w:szCs w:val="21"/>
              </w:rPr>
            </w:pPr>
            <w:r w:rsidRPr="008D1121">
              <w:rPr>
                <w:rFonts w:ascii="Century" w:eastAsia="ＭＳ 明朝" w:hAnsi="Century" w:cs="Times New Roman"/>
                <w:szCs w:val="21"/>
              </w:rPr>
              <w:t>釧路市新川町</w:t>
            </w:r>
            <w:r w:rsidRPr="008D1121">
              <w:rPr>
                <w:rFonts w:ascii="Century" w:eastAsia="ＭＳ 明朝" w:hAnsi="Century" w:cs="Times New Roman" w:hint="eastAsia"/>
                <w:szCs w:val="21"/>
              </w:rPr>
              <w:t>16</w:t>
            </w:r>
            <w:r w:rsidRPr="008D1121">
              <w:rPr>
                <w:rFonts w:ascii="Century" w:eastAsia="ＭＳ 明朝" w:hAnsi="Century" w:cs="Times New Roman"/>
                <w:szCs w:val="21"/>
              </w:rPr>
              <w:t>番地</w:t>
            </w:r>
            <w:r w:rsidRPr="008D1121">
              <w:rPr>
                <w:rFonts w:ascii="Century" w:eastAsia="ＭＳ 明朝" w:hAnsi="Century" w:cs="Times New Roman" w:hint="eastAsia"/>
                <w:szCs w:val="21"/>
              </w:rPr>
              <w:t>19</w:t>
            </w:r>
            <w:r w:rsidRPr="008D1121">
              <w:rPr>
                <w:rFonts w:ascii="Century" w:eastAsia="ＭＳ 明朝" w:hAnsi="Century" w:cs="Times New Roman"/>
                <w:szCs w:val="21"/>
              </w:rPr>
              <w:t>号</w:t>
            </w:r>
          </w:p>
        </w:tc>
      </w:tr>
      <w:tr w:rsidR="008D1121" w:rsidRPr="008D1121" w14:paraId="2CD25A70" w14:textId="77777777" w:rsidTr="00603516">
        <w:tc>
          <w:tcPr>
            <w:tcW w:w="1701" w:type="dxa"/>
          </w:tcPr>
          <w:p w14:paraId="3AC2B088" w14:textId="77777777" w:rsidR="008D1121" w:rsidRPr="008D1121" w:rsidRDefault="008D1121" w:rsidP="006C395F">
            <w:pPr>
              <w:spacing w:line="320" w:lineRule="exact"/>
              <w:jc w:val="distribute"/>
              <w:rPr>
                <w:rFonts w:ascii="Century" w:eastAsia="ＭＳ 明朝" w:hAnsi="Century" w:cs="Times New Roman"/>
                <w:szCs w:val="21"/>
              </w:rPr>
            </w:pPr>
            <w:r w:rsidRPr="008D1121">
              <w:rPr>
                <w:rFonts w:ascii="Century" w:eastAsia="ＭＳ 明朝" w:hAnsi="Century" w:cs="Times New Roman"/>
                <w:szCs w:val="21"/>
              </w:rPr>
              <w:t>電話番号</w:t>
            </w:r>
          </w:p>
        </w:tc>
        <w:tc>
          <w:tcPr>
            <w:tcW w:w="236" w:type="dxa"/>
          </w:tcPr>
          <w:p w14:paraId="59FB2F4A" w14:textId="77777777" w:rsidR="008D1121" w:rsidRPr="008D1121" w:rsidRDefault="008D1121" w:rsidP="006C395F">
            <w:pPr>
              <w:spacing w:line="320" w:lineRule="exact"/>
              <w:rPr>
                <w:rFonts w:ascii="Century" w:eastAsia="ＭＳ 明朝" w:hAnsi="Century" w:cs="Times New Roman"/>
                <w:szCs w:val="21"/>
              </w:rPr>
            </w:pPr>
          </w:p>
        </w:tc>
        <w:tc>
          <w:tcPr>
            <w:tcW w:w="7504" w:type="dxa"/>
          </w:tcPr>
          <w:p w14:paraId="14521A94" w14:textId="77777777" w:rsidR="008D1121" w:rsidRPr="008D1121" w:rsidRDefault="008D1121" w:rsidP="006C395F">
            <w:pPr>
              <w:spacing w:line="320" w:lineRule="exact"/>
              <w:rPr>
                <w:rFonts w:ascii="Century" w:eastAsia="ＭＳ 明朝" w:hAnsi="Century" w:cs="Times New Roman"/>
                <w:szCs w:val="21"/>
              </w:rPr>
            </w:pPr>
            <w:r w:rsidRPr="008D1121">
              <w:rPr>
                <w:rFonts w:ascii="Century" w:eastAsia="ＭＳ 明朝" w:hAnsi="Century" w:cs="Times New Roman"/>
                <w:szCs w:val="21"/>
              </w:rPr>
              <w:t>0154-24-5971</w:t>
            </w:r>
          </w:p>
        </w:tc>
      </w:tr>
    </w:tbl>
    <w:p w14:paraId="1CE436C8" w14:textId="77777777" w:rsidR="00E83E25" w:rsidRPr="006C395F" w:rsidRDefault="00E83E25" w:rsidP="006C395F">
      <w:pPr>
        <w:spacing w:line="320" w:lineRule="exact"/>
        <w:rPr>
          <w:rFonts w:ascii="ＭＳ ゴシック" w:eastAsia="ＭＳ ゴシック" w:hAnsi="ＭＳ ゴシック" w:cs="Times New Roman"/>
          <w:kern w:val="0"/>
          <w:szCs w:val="21"/>
        </w:rPr>
      </w:pPr>
    </w:p>
    <w:p w14:paraId="7A16640E" w14:textId="77777777" w:rsidR="00E83E25" w:rsidRPr="006C395F" w:rsidRDefault="00E83E25" w:rsidP="006C395F">
      <w:pPr>
        <w:spacing w:line="320" w:lineRule="exact"/>
        <w:rPr>
          <w:rFonts w:ascii="Century" w:eastAsia="ＭＳ ゴシック" w:hAnsi="Century" w:cs="Times New Roman"/>
          <w:b/>
          <w:kern w:val="0"/>
          <w:szCs w:val="21"/>
        </w:rPr>
      </w:pPr>
      <w:r w:rsidRPr="006C395F">
        <w:rPr>
          <w:rFonts w:ascii="Century" w:eastAsia="ＭＳ ゴシック" w:hAnsi="Century" w:cs="Times New Roman"/>
          <w:b/>
          <w:kern w:val="0"/>
          <w:szCs w:val="21"/>
        </w:rPr>
        <w:t>2</w:t>
      </w:r>
      <w:r w:rsidRPr="006C395F">
        <w:rPr>
          <w:rFonts w:ascii="Century" w:eastAsia="ＭＳ ゴシック" w:hAnsi="Century" w:cs="Times New Roman"/>
          <w:b/>
          <w:kern w:val="0"/>
          <w:szCs w:val="21"/>
        </w:rPr>
        <w:t>．事業の目的</w:t>
      </w:r>
    </w:p>
    <w:p w14:paraId="48095F47" w14:textId="77777777" w:rsidR="00E83E25" w:rsidRPr="006C395F" w:rsidRDefault="00E83E25" w:rsidP="00603516">
      <w:pPr>
        <w:spacing w:line="320" w:lineRule="exact"/>
        <w:ind w:left="218" w:right="-2" w:hangingChars="100" w:hanging="218"/>
        <w:rPr>
          <w:rFonts w:ascii="ＭＳ 明朝" w:eastAsia="ＭＳ 明朝" w:hAnsi="ＭＳ 明朝" w:cs="Times New Roman"/>
          <w:szCs w:val="21"/>
        </w:rPr>
      </w:pPr>
      <w:r w:rsidRPr="006C395F">
        <w:rPr>
          <w:rFonts w:ascii="ＭＳ 明朝" w:eastAsia="ＭＳ 明朝" w:hAnsi="ＭＳ 明朝" w:cs="Times New Roman" w:hint="eastAsia"/>
          <w:b/>
          <w:kern w:val="0"/>
          <w:szCs w:val="21"/>
        </w:rPr>
        <w:t xml:space="preserve">　  </w:t>
      </w:r>
      <w:r w:rsidRPr="006C395F">
        <w:rPr>
          <w:rFonts w:ascii="ＭＳ 明朝" w:eastAsia="ＭＳ 明朝" w:hAnsi="ＭＳ 明朝" w:cs="Times New Roman" w:hint="eastAsia"/>
          <w:kern w:val="0"/>
          <w:szCs w:val="21"/>
        </w:rPr>
        <w:t>幼保連携型認定こども園 ほんべつは、義務教育及びその後の教育を培うものとして、次代を担う子ども達に対する教育及び保育を必要とする子どもに対する教育を一体的に行い、子どもの健やかな成長が図られるよう適当な環境を与えて、その心身の発達を助長するとともに、保護者に対する子育ての支援を行う事を目的とする。</w:t>
      </w:r>
    </w:p>
    <w:p w14:paraId="2A98F9BD" w14:textId="77777777" w:rsidR="00E83E25" w:rsidRPr="006C395F" w:rsidRDefault="00E83E25" w:rsidP="006C395F">
      <w:pPr>
        <w:spacing w:line="320" w:lineRule="exact"/>
        <w:ind w:right="-143"/>
        <w:rPr>
          <w:rFonts w:ascii="ＭＳ ゴシック" w:eastAsia="ＭＳ ゴシック" w:hAnsi="ＭＳ ゴシック" w:cs="Times New Roman"/>
          <w:kern w:val="0"/>
          <w:szCs w:val="21"/>
        </w:rPr>
      </w:pPr>
    </w:p>
    <w:p w14:paraId="49B1A46C" w14:textId="77777777" w:rsidR="00E83E25" w:rsidRPr="006C395F" w:rsidRDefault="00E83E25" w:rsidP="006C395F">
      <w:pPr>
        <w:spacing w:line="320" w:lineRule="exact"/>
        <w:ind w:right="-143"/>
        <w:rPr>
          <w:rFonts w:ascii="Century" w:eastAsia="ＭＳ ゴシック" w:hAnsi="Century" w:cs="Times New Roman"/>
          <w:b/>
          <w:kern w:val="0"/>
          <w:szCs w:val="21"/>
        </w:rPr>
      </w:pPr>
      <w:r w:rsidRPr="006C395F">
        <w:rPr>
          <w:rFonts w:ascii="Century" w:eastAsia="ＭＳ ゴシック" w:hAnsi="Century" w:cs="Times New Roman"/>
          <w:b/>
          <w:kern w:val="0"/>
          <w:szCs w:val="21"/>
        </w:rPr>
        <w:t>3</w:t>
      </w:r>
      <w:r w:rsidRPr="006C395F">
        <w:rPr>
          <w:rFonts w:ascii="Century" w:eastAsia="ＭＳ ゴシック" w:hAnsi="Century" w:cs="Times New Roman"/>
          <w:b/>
          <w:kern w:val="0"/>
          <w:szCs w:val="21"/>
        </w:rPr>
        <w:t>．運営方針等</w:t>
      </w:r>
    </w:p>
    <w:p w14:paraId="3EFD9821" w14:textId="77777777" w:rsidR="006C395F" w:rsidRPr="006C395F" w:rsidRDefault="00E83E25" w:rsidP="00603516">
      <w:pPr>
        <w:spacing w:line="320" w:lineRule="exact"/>
        <w:ind w:right="-143" w:firstLineChars="100" w:firstLine="217"/>
        <w:rPr>
          <w:rFonts w:ascii="ＭＳ 明朝" w:eastAsia="ＭＳ 明朝" w:hAnsi="ＭＳ 明朝" w:cs="Times New Roman"/>
          <w:szCs w:val="21"/>
        </w:rPr>
      </w:pPr>
      <w:r w:rsidRPr="006C395F">
        <w:rPr>
          <w:rFonts w:ascii="ＭＳ 明朝" w:eastAsia="ＭＳ 明朝" w:hAnsi="ＭＳ 明朝" w:cs="Times New Roman" w:hint="eastAsia"/>
          <w:kern w:val="0"/>
          <w:szCs w:val="21"/>
        </w:rPr>
        <w:t>（１）</w:t>
      </w:r>
      <w:r w:rsidRPr="006C395F">
        <w:rPr>
          <w:rFonts w:ascii="ＭＳ 明朝" w:eastAsia="ＭＳ 明朝" w:hAnsi="ＭＳ 明朝" w:cs="Times New Roman" w:hint="eastAsia"/>
          <w:szCs w:val="21"/>
        </w:rPr>
        <w:t>認定こども園 ほんべつの教育・保育の理念</w:t>
      </w:r>
    </w:p>
    <w:p w14:paraId="21C1FC1D" w14:textId="77777777" w:rsidR="006C395F" w:rsidRPr="006C395F" w:rsidRDefault="00E83E25" w:rsidP="00603516">
      <w:pPr>
        <w:spacing w:line="320" w:lineRule="exact"/>
        <w:ind w:right="-143" w:firstLineChars="400" w:firstLine="869"/>
        <w:rPr>
          <w:rFonts w:ascii="ＭＳ 明朝" w:eastAsia="ＭＳ 明朝" w:hAnsi="ＭＳ 明朝" w:cs="Times New Roman"/>
          <w:szCs w:val="21"/>
        </w:rPr>
      </w:pPr>
      <w:r w:rsidRPr="006C395F">
        <w:rPr>
          <w:rFonts w:ascii="ＭＳ 明朝" w:eastAsia="ＭＳ 明朝" w:hAnsi="ＭＳ 明朝" w:cs="Times New Roman" w:hint="eastAsia"/>
          <w:szCs w:val="21"/>
        </w:rPr>
        <w:t>未来に羽ばたく子どもたちの生きる力を育み、子ども一人ひとりがかけがえのない存在として輝く、</w:t>
      </w:r>
    </w:p>
    <w:p w14:paraId="29F19B02" w14:textId="77777777" w:rsidR="00E83E25" w:rsidRPr="006C395F" w:rsidRDefault="00E83E25" w:rsidP="00603516">
      <w:pPr>
        <w:spacing w:line="320" w:lineRule="exact"/>
        <w:ind w:right="-143" w:firstLineChars="400" w:firstLine="869"/>
        <w:rPr>
          <w:rFonts w:ascii="ＭＳ 明朝" w:eastAsia="ＭＳ 明朝" w:hAnsi="ＭＳ 明朝" w:cs="Times New Roman"/>
          <w:szCs w:val="21"/>
        </w:rPr>
      </w:pPr>
      <w:r w:rsidRPr="006C395F">
        <w:rPr>
          <w:rFonts w:ascii="ＭＳ 明朝" w:eastAsia="ＭＳ 明朝" w:hAnsi="ＭＳ 明朝" w:cs="Times New Roman" w:hint="eastAsia"/>
          <w:szCs w:val="21"/>
        </w:rPr>
        <w:t>こども園。</w:t>
      </w:r>
    </w:p>
    <w:p w14:paraId="34D47797"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xml:space="preserve">　（２）教育・保育方針</w:t>
      </w:r>
    </w:p>
    <w:tbl>
      <w:tblPr>
        <w:tblStyle w:val="a9"/>
        <w:tblW w:w="0" w:type="auto"/>
        <w:tblInd w:w="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tblGrid>
      <w:tr w:rsidR="00E83E25" w:rsidRPr="006C395F" w14:paraId="28BA56B8" w14:textId="77777777" w:rsidTr="00603516">
        <w:trPr>
          <w:trHeight w:val="1158"/>
        </w:trPr>
        <w:tc>
          <w:tcPr>
            <w:tcW w:w="7128" w:type="dxa"/>
          </w:tcPr>
          <w:p w14:paraId="55FCA9DB"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xml:space="preserve">◆ 一人ひとりを大切にする「個の尊重」　</w:t>
            </w:r>
          </w:p>
          <w:p w14:paraId="590D13C5"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愛・思いやりを育てる「心の育成」</w:t>
            </w:r>
          </w:p>
          <w:p w14:paraId="65BC44E8"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考える力を育てる「知の育成」</w:t>
            </w:r>
          </w:p>
          <w:p w14:paraId="02AC580B"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丈夫な体を育てる「体の育成」</w:t>
            </w:r>
          </w:p>
        </w:tc>
      </w:tr>
    </w:tbl>
    <w:p w14:paraId="0F9D9795"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b/>
          <w:szCs w:val="21"/>
        </w:rPr>
        <w:t xml:space="preserve">　</w:t>
      </w:r>
      <w:r w:rsidRPr="006C395F">
        <w:rPr>
          <w:rFonts w:ascii="ＭＳ 明朝" w:eastAsia="ＭＳ 明朝" w:hAnsi="ＭＳ 明朝" w:cs="Times New Roman" w:hint="eastAsia"/>
          <w:szCs w:val="21"/>
        </w:rPr>
        <w:t>（３）教育・保育目標</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2"/>
      </w:tblGrid>
      <w:tr w:rsidR="00E83E25" w:rsidRPr="006C395F" w14:paraId="7D505EC9" w14:textId="77777777" w:rsidTr="00E83E25">
        <w:trPr>
          <w:trHeight w:val="1538"/>
        </w:trPr>
        <w:tc>
          <w:tcPr>
            <w:tcW w:w="6852" w:type="dxa"/>
            <w:tcBorders>
              <w:top w:val="nil"/>
            </w:tcBorders>
          </w:tcPr>
          <w:p w14:paraId="2BCCE53B" w14:textId="77777777" w:rsidR="00E83E25" w:rsidRPr="006C395F" w:rsidRDefault="00E83E25" w:rsidP="006C395F">
            <w:pPr>
              <w:spacing w:line="320" w:lineRule="exact"/>
              <w:rPr>
                <w:rFonts w:ascii="ＭＳ 明朝" w:eastAsia="ＭＳ 明朝" w:hAnsi="ＭＳ 明朝" w:cs="Times New Roman"/>
                <w:szCs w:val="21"/>
              </w:rPr>
            </w:pPr>
            <w:r w:rsidRPr="006C395F">
              <w:rPr>
                <w:rFonts w:ascii="ＭＳ 明朝" w:eastAsia="ＭＳ 明朝" w:hAnsi="ＭＳ 明朝" w:cs="Times New Roman" w:hint="eastAsia"/>
                <w:szCs w:val="21"/>
              </w:rPr>
              <w:t xml:space="preserve">◆ 自らを信じ自分自身を大切にできる子ども　</w:t>
            </w:r>
          </w:p>
          <w:p w14:paraId="6E82C174" w14:textId="77777777" w:rsidR="00E83E25" w:rsidRPr="006C395F" w:rsidRDefault="00E83E25" w:rsidP="006C395F">
            <w:pPr>
              <w:widowControl/>
              <w:numPr>
                <w:ilvl w:val="0"/>
                <w:numId w:val="1"/>
              </w:numPr>
              <w:spacing w:line="320" w:lineRule="exact"/>
              <w:ind w:left="318" w:hanging="318"/>
              <w:jc w:val="left"/>
              <w:rPr>
                <w:rFonts w:ascii="ＭＳ 明朝" w:eastAsia="ＭＳ 明朝" w:hAnsi="ＭＳ 明朝" w:cs="Times New Roman"/>
                <w:szCs w:val="21"/>
              </w:rPr>
            </w:pPr>
            <w:r w:rsidRPr="006C395F">
              <w:rPr>
                <w:rFonts w:ascii="ＭＳ 明朝" w:eastAsia="ＭＳ 明朝" w:hAnsi="ＭＳ 明朝" w:cs="Times New Roman" w:hint="eastAsia"/>
                <w:szCs w:val="21"/>
              </w:rPr>
              <w:t>感謝、思いやりのある子ども</w:t>
            </w:r>
          </w:p>
          <w:p w14:paraId="294461BF" w14:textId="77777777" w:rsidR="00E83E25" w:rsidRPr="006C395F" w:rsidRDefault="00E83E25" w:rsidP="006C395F">
            <w:pPr>
              <w:widowControl/>
              <w:numPr>
                <w:ilvl w:val="0"/>
                <w:numId w:val="2"/>
              </w:numPr>
              <w:spacing w:line="320" w:lineRule="exact"/>
              <w:ind w:left="318" w:hanging="318"/>
              <w:jc w:val="left"/>
              <w:rPr>
                <w:rFonts w:ascii="ＭＳ 明朝" w:eastAsia="ＭＳ 明朝" w:hAnsi="ＭＳ 明朝" w:cs="Times New Roman"/>
                <w:szCs w:val="21"/>
              </w:rPr>
            </w:pPr>
            <w:r w:rsidRPr="006C395F">
              <w:rPr>
                <w:rFonts w:ascii="ＭＳ 明朝" w:eastAsia="ＭＳ 明朝" w:hAnsi="ＭＳ 明朝" w:cs="Times New Roman" w:hint="eastAsia"/>
                <w:szCs w:val="21"/>
              </w:rPr>
              <w:t>創造性豊かに、自らの力で考えることができる子ども</w:t>
            </w:r>
          </w:p>
          <w:p w14:paraId="3F66B7BA" w14:textId="77777777" w:rsidR="00E83E25" w:rsidRPr="006C395F" w:rsidRDefault="00E83E25" w:rsidP="006C395F">
            <w:pPr>
              <w:widowControl/>
              <w:numPr>
                <w:ilvl w:val="0"/>
                <w:numId w:val="2"/>
              </w:numPr>
              <w:spacing w:line="320" w:lineRule="exact"/>
              <w:ind w:left="318" w:hanging="318"/>
              <w:jc w:val="left"/>
              <w:rPr>
                <w:rFonts w:ascii="ＭＳ 明朝" w:eastAsia="ＭＳ 明朝" w:hAnsi="ＭＳ 明朝" w:cs="Times New Roman"/>
                <w:szCs w:val="21"/>
              </w:rPr>
            </w:pPr>
            <w:r w:rsidRPr="006C395F">
              <w:rPr>
                <w:rFonts w:ascii="ＭＳ 明朝" w:eastAsia="ＭＳ 明朝" w:hAnsi="ＭＳ 明朝" w:cs="Times New Roman" w:hint="eastAsia"/>
                <w:szCs w:val="21"/>
              </w:rPr>
              <w:t>正しい心で行動ができる子ども</w:t>
            </w:r>
          </w:p>
          <w:p w14:paraId="62A31E27" w14:textId="77777777" w:rsidR="00E83E25" w:rsidRPr="006C395F" w:rsidRDefault="00E83E25" w:rsidP="006C395F">
            <w:pPr>
              <w:widowControl/>
              <w:numPr>
                <w:ilvl w:val="0"/>
                <w:numId w:val="2"/>
              </w:numPr>
              <w:spacing w:line="320" w:lineRule="exact"/>
              <w:ind w:left="318" w:hanging="318"/>
              <w:jc w:val="left"/>
              <w:rPr>
                <w:rFonts w:ascii="ＭＳ 明朝" w:eastAsia="ＭＳ 明朝" w:hAnsi="ＭＳ 明朝" w:cs="Times New Roman"/>
                <w:szCs w:val="21"/>
              </w:rPr>
            </w:pPr>
            <w:r w:rsidRPr="006C395F">
              <w:rPr>
                <w:rFonts w:ascii="ＭＳ 明朝" w:eastAsia="ＭＳ 明朝" w:hAnsi="ＭＳ 明朝" w:cs="Times New Roman" w:hint="eastAsia"/>
                <w:szCs w:val="21"/>
              </w:rPr>
              <w:t>力を合わせ、いっしょに物事をすることができる子ども</w:t>
            </w:r>
          </w:p>
          <w:p w14:paraId="26C8B83A" w14:textId="77777777" w:rsidR="00E83E25" w:rsidRPr="006C395F" w:rsidRDefault="00E83E25" w:rsidP="006C395F">
            <w:pPr>
              <w:widowControl/>
              <w:numPr>
                <w:ilvl w:val="0"/>
                <w:numId w:val="2"/>
              </w:numPr>
              <w:spacing w:line="320" w:lineRule="exact"/>
              <w:ind w:left="318" w:hanging="318"/>
              <w:jc w:val="left"/>
              <w:rPr>
                <w:rFonts w:ascii="ＭＳ 明朝" w:eastAsia="ＭＳ 明朝" w:hAnsi="ＭＳ 明朝" w:cs="Times New Roman"/>
                <w:szCs w:val="21"/>
              </w:rPr>
            </w:pPr>
            <w:r w:rsidRPr="006C395F">
              <w:rPr>
                <w:rFonts w:ascii="ＭＳ 明朝" w:eastAsia="ＭＳ 明朝" w:hAnsi="ＭＳ 明朝" w:cs="Times New Roman" w:hint="eastAsia"/>
                <w:szCs w:val="21"/>
              </w:rPr>
              <w:t>失敗してもくじけず、前へ進むことができる子ども</w:t>
            </w:r>
          </w:p>
        </w:tc>
      </w:tr>
    </w:tbl>
    <w:p w14:paraId="0F513D6F" w14:textId="77777777" w:rsidR="00E83E25" w:rsidRPr="006C395F" w:rsidRDefault="00E83E25" w:rsidP="006C395F">
      <w:pPr>
        <w:spacing w:line="320" w:lineRule="exact"/>
        <w:rPr>
          <w:rFonts w:ascii="ＭＳ ゴシック" w:eastAsia="ＭＳ ゴシック" w:hAnsi="ＭＳ ゴシック" w:cs="Times New Roman"/>
          <w:kern w:val="0"/>
          <w:szCs w:val="21"/>
        </w:rPr>
      </w:pPr>
    </w:p>
    <w:p w14:paraId="3AAE7AE8" w14:textId="77777777" w:rsidR="00E83E25" w:rsidRPr="006C395F" w:rsidRDefault="00E83E25" w:rsidP="006C395F">
      <w:pPr>
        <w:spacing w:line="320" w:lineRule="exact"/>
        <w:rPr>
          <w:rFonts w:ascii="Century" w:eastAsia="ＭＳ ゴシック" w:hAnsi="Century" w:cs="Times New Roman"/>
          <w:b/>
          <w:kern w:val="0"/>
          <w:szCs w:val="21"/>
        </w:rPr>
      </w:pPr>
      <w:r w:rsidRPr="006C395F">
        <w:rPr>
          <w:rFonts w:ascii="Century" w:eastAsia="ＭＳ ゴシック" w:hAnsi="Century" w:cs="Times New Roman"/>
          <w:b/>
          <w:kern w:val="0"/>
          <w:szCs w:val="21"/>
        </w:rPr>
        <w:t>4</w:t>
      </w:r>
      <w:r w:rsidRPr="006C395F">
        <w:rPr>
          <w:rFonts w:ascii="Century" w:eastAsia="ＭＳ ゴシック" w:hAnsi="Century" w:cs="Times New Roman"/>
          <w:b/>
          <w:kern w:val="0"/>
          <w:szCs w:val="21"/>
        </w:rPr>
        <w:t>．施設の概要</w:t>
      </w:r>
    </w:p>
    <w:tbl>
      <w:tblPr>
        <w:tblStyle w:val="a9"/>
        <w:tblW w:w="100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36"/>
        <w:gridCol w:w="8224"/>
      </w:tblGrid>
      <w:tr w:rsidR="00E83E25" w:rsidRPr="006C395F" w14:paraId="5D428FDF" w14:textId="77777777" w:rsidTr="00E83E25">
        <w:tc>
          <w:tcPr>
            <w:tcW w:w="1620" w:type="dxa"/>
          </w:tcPr>
          <w:p w14:paraId="52ADD6DE"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名　　　称</w:t>
            </w:r>
          </w:p>
        </w:tc>
        <w:tc>
          <w:tcPr>
            <w:tcW w:w="236" w:type="dxa"/>
          </w:tcPr>
          <w:p w14:paraId="7218F283"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421C930F"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幼保連携型認定こども園</w:t>
            </w:r>
            <w:r w:rsidRPr="006C395F">
              <w:rPr>
                <w:rFonts w:ascii="Century" w:eastAsia="ＭＳ 明朝" w:hAnsi="Century" w:cs="Times New Roman"/>
                <w:szCs w:val="21"/>
              </w:rPr>
              <w:t xml:space="preserve"> </w:t>
            </w:r>
            <w:r w:rsidRPr="006C395F">
              <w:rPr>
                <w:rFonts w:ascii="Century" w:eastAsia="ＭＳ 明朝" w:hAnsi="Century" w:cs="Times New Roman"/>
                <w:szCs w:val="21"/>
              </w:rPr>
              <w:t>ほんべつ</w:t>
            </w:r>
          </w:p>
        </w:tc>
      </w:tr>
      <w:tr w:rsidR="00E83E25" w:rsidRPr="006C395F" w14:paraId="062BCDDE" w14:textId="77777777" w:rsidTr="00E83E25">
        <w:tc>
          <w:tcPr>
            <w:tcW w:w="1620" w:type="dxa"/>
          </w:tcPr>
          <w:p w14:paraId="5D964DA7"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所在地</w:t>
            </w:r>
          </w:p>
        </w:tc>
        <w:tc>
          <w:tcPr>
            <w:tcW w:w="236" w:type="dxa"/>
          </w:tcPr>
          <w:p w14:paraId="6A2DF23B"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7FB2B738"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中川郡本別町南</w:t>
            </w:r>
            <w:r w:rsidRPr="006C395F">
              <w:rPr>
                <w:rFonts w:ascii="Century" w:eastAsia="ＭＳ 明朝" w:hAnsi="Century" w:cs="Times New Roman"/>
                <w:szCs w:val="21"/>
              </w:rPr>
              <w:t>3</w:t>
            </w:r>
            <w:r w:rsidRPr="006C395F">
              <w:rPr>
                <w:rFonts w:ascii="Century" w:eastAsia="ＭＳ 明朝" w:hAnsi="Century" w:cs="Times New Roman"/>
                <w:szCs w:val="21"/>
              </w:rPr>
              <w:t>丁目</w:t>
            </w:r>
            <w:r w:rsidRPr="006C395F">
              <w:rPr>
                <w:rFonts w:ascii="Century" w:eastAsia="ＭＳ 明朝" w:hAnsi="Century" w:cs="Times New Roman"/>
                <w:szCs w:val="21"/>
              </w:rPr>
              <w:t>16</w:t>
            </w:r>
            <w:r w:rsidRPr="006C395F">
              <w:rPr>
                <w:rFonts w:ascii="Century" w:eastAsia="ＭＳ 明朝" w:hAnsi="Century" w:cs="Times New Roman"/>
                <w:szCs w:val="21"/>
              </w:rPr>
              <w:t>番地</w:t>
            </w:r>
            <w:r w:rsidRPr="006C395F">
              <w:rPr>
                <w:rFonts w:ascii="Century" w:eastAsia="ＭＳ 明朝" w:hAnsi="Century" w:cs="Times New Roman" w:hint="eastAsia"/>
                <w:szCs w:val="21"/>
              </w:rPr>
              <w:t>4</w:t>
            </w:r>
          </w:p>
        </w:tc>
      </w:tr>
      <w:tr w:rsidR="00E83E25" w:rsidRPr="006C395F" w14:paraId="0F9CE931" w14:textId="77777777" w:rsidTr="00E83E25">
        <w:tc>
          <w:tcPr>
            <w:tcW w:w="1620" w:type="dxa"/>
          </w:tcPr>
          <w:p w14:paraId="59856E20"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 xml:space="preserve">電話番号　</w:t>
            </w:r>
          </w:p>
        </w:tc>
        <w:tc>
          <w:tcPr>
            <w:tcW w:w="236" w:type="dxa"/>
          </w:tcPr>
          <w:p w14:paraId="6EDEAF78"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6FFE735F"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0156-22-2520</w:t>
            </w:r>
          </w:p>
        </w:tc>
      </w:tr>
      <w:tr w:rsidR="00E83E25" w:rsidRPr="006C395F" w14:paraId="5F4577AD" w14:textId="77777777" w:rsidTr="00E83E25">
        <w:tc>
          <w:tcPr>
            <w:tcW w:w="1620" w:type="dxa"/>
          </w:tcPr>
          <w:p w14:paraId="11AAC303"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開園日</w:t>
            </w:r>
          </w:p>
        </w:tc>
        <w:tc>
          <w:tcPr>
            <w:tcW w:w="236" w:type="dxa"/>
          </w:tcPr>
          <w:p w14:paraId="5F080522"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51B9C849"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平成</w:t>
            </w:r>
            <w:r w:rsidRPr="006C395F">
              <w:rPr>
                <w:rFonts w:ascii="Century" w:eastAsia="ＭＳ 明朝" w:hAnsi="Century" w:cs="Times New Roman"/>
                <w:szCs w:val="21"/>
              </w:rPr>
              <w:t>29</w:t>
            </w:r>
            <w:r w:rsidRPr="006C395F">
              <w:rPr>
                <w:rFonts w:ascii="Century" w:eastAsia="ＭＳ 明朝" w:hAnsi="Century" w:cs="Times New Roman"/>
                <w:szCs w:val="21"/>
              </w:rPr>
              <w:t>年</w:t>
            </w:r>
            <w:r w:rsidRPr="006C395F">
              <w:rPr>
                <w:rFonts w:ascii="Century" w:eastAsia="ＭＳ 明朝" w:hAnsi="Century" w:cs="Times New Roman"/>
                <w:szCs w:val="21"/>
              </w:rPr>
              <w:t>4</w:t>
            </w:r>
            <w:r w:rsidRPr="006C395F">
              <w:rPr>
                <w:rFonts w:ascii="Century" w:eastAsia="ＭＳ 明朝" w:hAnsi="Century" w:cs="Times New Roman"/>
                <w:szCs w:val="21"/>
              </w:rPr>
              <w:t>月</w:t>
            </w:r>
            <w:r w:rsidRPr="006C395F">
              <w:rPr>
                <w:rFonts w:ascii="Century" w:eastAsia="ＭＳ 明朝" w:hAnsi="Century" w:cs="Times New Roman"/>
                <w:szCs w:val="21"/>
              </w:rPr>
              <w:t>1</w:t>
            </w:r>
            <w:r w:rsidRPr="006C395F">
              <w:rPr>
                <w:rFonts w:ascii="Century" w:eastAsia="ＭＳ 明朝" w:hAnsi="Century" w:cs="Times New Roman"/>
                <w:szCs w:val="21"/>
              </w:rPr>
              <w:t>日</w:t>
            </w:r>
          </w:p>
        </w:tc>
      </w:tr>
      <w:tr w:rsidR="00E83E25" w:rsidRPr="006C395F" w14:paraId="49256B01" w14:textId="77777777" w:rsidTr="00E83E25">
        <w:tc>
          <w:tcPr>
            <w:tcW w:w="1620" w:type="dxa"/>
          </w:tcPr>
          <w:p w14:paraId="070D1BEA"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園　長</w:t>
            </w:r>
          </w:p>
        </w:tc>
        <w:tc>
          <w:tcPr>
            <w:tcW w:w="236" w:type="dxa"/>
          </w:tcPr>
          <w:p w14:paraId="1CF4A159"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6FDE95CA"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hint="eastAsia"/>
                <w:szCs w:val="21"/>
              </w:rPr>
              <w:t>石　田　　恵</w:t>
            </w:r>
          </w:p>
        </w:tc>
      </w:tr>
      <w:tr w:rsidR="00E83E25" w:rsidRPr="006C395F" w14:paraId="1F8DAC56" w14:textId="77777777" w:rsidTr="00E83E25">
        <w:tc>
          <w:tcPr>
            <w:tcW w:w="1620" w:type="dxa"/>
          </w:tcPr>
          <w:p w14:paraId="3B86F2AF" w14:textId="77777777" w:rsidR="00E83E25" w:rsidRPr="00730BF8" w:rsidRDefault="00E83E25" w:rsidP="006C395F">
            <w:pPr>
              <w:spacing w:line="320" w:lineRule="exact"/>
              <w:jc w:val="distribute"/>
              <w:rPr>
                <w:rFonts w:ascii="Century" w:eastAsia="ＭＳ 明朝" w:hAnsi="Century" w:cs="Times New Roman"/>
                <w:szCs w:val="21"/>
              </w:rPr>
            </w:pPr>
            <w:r w:rsidRPr="00730BF8">
              <w:rPr>
                <w:rFonts w:ascii="Century" w:eastAsia="ＭＳ 明朝" w:hAnsi="Century" w:cs="Times New Roman"/>
                <w:szCs w:val="21"/>
              </w:rPr>
              <w:t>利用定員</w:t>
            </w:r>
          </w:p>
        </w:tc>
        <w:tc>
          <w:tcPr>
            <w:tcW w:w="236" w:type="dxa"/>
          </w:tcPr>
          <w:p w14:paraId="4318FDF0" w14:textId="77777777" w:rsidR="00E83E25" w:rsidRPr="00730BF8" w:rsidRDefault="00E83E25" w:rsidP="006C395F">
            <w:pPr>
              <w:spacing w:line="320" w:lineRule="exact"/>
              <w:rPr>
                <w:rFonts w:ascii="Century" w:eastAsia="ＭＳ 明朝" w:hAnsi="Century" w:cs="Times New Roman"/>
                <w:szCs w:val="21"/>
              </w:rPr>
            </w:pPr>
          </w:p>
        </w:tc>
        <w:tc>
          <w:tcPr>
            <w:tcW w:w="8224" w:type="dxa"/>
          </w:tcPr>
          <w:p w14:paraId="30D2BC47" w14:textId="2B733E9E" w:rsidR="00E83E25" w:rsidRPr="00730BF8" w:rsidRDefault="007E7D35" w:rsidP="00141FC3">
            <w:pPr>
              <w:spacing w:line="320" w:lineRule="exact"/>
              <w:rPr>
                <w:rFonts w:ascii="Century" w:eastAsia="ＭＳ 明朝" w:hAnsi="Century" w:cs="Times New Roman"/>
                <w:szCs w:val="21"/>
              </w:rPr>
            </w:pPr>
            <w:r w:rsidRPr="00730BF8">
              <w:rPr>
                <w:rFonts w:ascii="Century" w:eastAsia="ＭＳ 明朝" w:hAnsi="Century" w:cs="Times New Roman" w:hint="eastAsia"/>
                <w:szCs w:val="21"/>
              </w:rPr>
              <w:t>115</w:t>
            </w:r>
            <w:r w:rsidR="00E83E25" w:rsidRPr="00730BF8">
              <w:rPr>
                <w:rFonts w:ascii="Century" w:eastAsia="ＭＳ 明朝" w:hAnsi="Century" w:cs="Times New Roman"/>
                <w:szCs w:val="21"/>
              </w:rPr>
              <w:t>名</w:t>
            </w:r>
            <w:r w:rsidR="00E83E25" w:rsidRPr="00730BF8">
              <w:rPr>
                <w:rFonts w:ascii="Century" w:eastAsia="ＭＳ 明朝" w:hAnsi="Century" w:cs="Times New Roman" w:hint="eastAsia"/>
                <w:szCs w:val="21"/>
              </w:rPr>
              <w:t>（</w:t>
            </w:r>
            <w:r w:rsidR="003337BE" w:rsidRPr="00730BF8">
              <w:rPr>
                <w:rFonts w:ascii="Century" w:eastAsia="ＭＳ 明朝" w:hAnsi="Century" w:cs="Times New Roman" w:hint="eastAsia"/>
                <w:szCs w:val="21"/>
              </w:rPr>
              <w:t>令和</w:t>
            </w:r>
            <w:r w:rsidRPr="00730BF8">
              <w:rPr>
                <w:rFonts w:ascii="Century" w:eastAsia="ＭＳ 明朝" w:hAnsi="Century" w:cs="Times New Roman" w:hint="eastAsia"/>
                <w:szCs w:val="21"/>
              </w:rPr>
              <w:t>6</w:t>
            </w:r>
            <w:r w:rsidR="003337BE" w:rsidRPr="00730BF8">
              <w:rPr>
                <w:rFonts w:ascii="Century" w:eastAsia="ＭＳ 明朝" w:hAnsi="Century" w:cs="Times New Roman"/>
                <w:szCs w:val="21"/>
              </w:rPr>
              <w:t>年</w:t>
            </w:r>
            <w:r w:rsidR="00141FC3" w:rsidRPr="00730BF8">
              <w:rPr>
                <w:rFonts w:ascii="Century" w:eastAsia="ＭＳ 明朝" w:hAnsi="Century" w:cs="Times New Roman" w:hint="eastAsia"/>
                <w:szCs w:val="21"/>
              </w:rPr>
              <w:t>4</w:t>
            </w:r>
            <w:r w:rsidR="003337BE" w:rsidRPr="00730BF8">
              <w:rPr>
                <w:rFonts w:ascii="Century" w:eastAsia="ＭＳ 明朝" w:hAnsi="Century" w:cs="Times New Roman"/>
                <w:szCs w:val="21"/>
              </w:rPr>
              <w:t>月</w:t>
            </w:r>
            <w:r w:rsidR="003337BE" w:rsidRPr="00730BF8">
              <w:rPr>
                <w:rFonts w:ascii="Century" w:eastAsia="ＭＳ 明朝" w:hAnsi="Century" w:cs="Times New Roman"/>
                <w:szCs w:val="21"/>
              </w:rPr>
              <w:t>1</w:t>
            </w:r>
            <w:r w:rsidR="003337BE" w:rsidRPr="00730BF8">
              <w:rPr>
                <w:rFonts w:ascii="Century" w:eastAsia="ＭＳ 明朝" w:hAnsi="Century" w:cs="Times New Roman"/>
                <w:szCs w:val="21"/>
              </w:rPr>
              <w:t>日現在</w:t>
            </w:r>
            <w:r w:rsidR="00E83E25" w:rsidRPr="00730BF8">
              <w:rPr>
                <w:rFonts w:ascii="Century" w:eastAsia="ＭＳ 明朝" w:hAnsi="Century" w:cs="Times New Roman" w:hint="eastAsia"/>
                <w:szCs w:val="21"/>
              </w:rPr>
              <w:t>）</w:t>
            </w:r>
            <w:r w:rsidR="003337BE" w:rsidRPr="00730BF8">
              <w:rPr>
                <w:rFonts w:ascii="Century" w:eastAsia="ＭＳ 明朝" w:hAnsi="Century" w:cs="Times New Roman" w:hint="eastAsia"/>
                <w:szCs w:val="21"/>
              </w:rPr>
              <w:t xml:space="preserve">認可定員　</w:t>
            </w:r>
            <w:r w:rsidR="003337BE" w:rsidRPr="00730BF8">
              <w:rPr>
                <w:rFonts w:ascii="Century" w:eastAsia="ＭＳ 明朝" w:hAnsi="Century" w:cs="Times New Roman"/>
                <w:szCs w:val="21"/>
              </w:rPr>
              <w:t>165</w:t>
            </w:r>
            <w:r w:rsidR="003337BE" w:rsidRPr="00730BF8">
              <w:rPr>
                <w:rFonts w:ascii="Century" w:eastAsia="ＭＳ 明朝" w:hAnsi="Century" w:cs="Times New Roman"/>
                <w:szCs w:val="21"/>
              </w:rPr>
              <w:t>名</w:t>
            </w:r>
          </w:p>
        </w:tc>
      </w:tr>
      <w:tr w:rsidR="00E83E25" w:rsidRPr="006C395F" w14:paraId="04CD28C2" w14:textId="77777777" w:rsidTr="00E83E25">
        <w:tc>
          <w:tcPr>
            <w:tcW w:w="1620" w:type="dxa"/>
          </w:tcPr>
          <w:p w14:paraId="19193018"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対象児童</w:t>
            </w:r>
          </w:p>
        </w:tc>
        <w:tc>
          <w:tcPr>
            <w:tcW w:w="236" w:type="dxa"/>
          </w:tcPr>
          <w:p w14:paraId="7656BBD1"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78703C7B" w14:textId="77777777" w:rsidR="00E83E25" w:rsidRPr="00874F2F" w:rsidRDefault="00E83E25" w:rsidP="006C395F">
            <w:pPr>
              <w:spacing w:line="320" w:lineRule="exact"/>
              <w:rPr>
                <w:rFonts w:ascii="Century" w:eastAsia="ＭＳ 明朝" w:hAnsi="Century" w:cs="Times New Roman"/>
                <w:szCs w:val="21"/>
              </w:rPr>
            </w:pPr>
            <w:r w:rsidRPr="00874F2F">
              <w:rPr>
                <w:rFonts w:ascii="Century" w:eastAsia="ＭＳ 明朝" w:hAnsi="Century" w:cs="Times New Roman"/>
                <w:szCs w:val="21"/>
              </w:rPr>
              <w:t>満</w:t>
            </w:r>
            <w:r w:rsidRPr="00874F2F">
              <w:rPr>
                <w:rFonts w:ascii="Century" w:eastAsia="ＭＳ 明朝" w:hAnsi="Century" w:cs="Times New Roman"/>
                <w:szCs w:val="21"/>
              </w:rPr>
              <w:t>3</w:t>
            </w:r>
            <w:r w:rsidRPr="00874F2F">
              <w:rPr>
                <w:rFonts w:ascii="Century" w:eastAsia="ＭＳ 明朝" w:hAnsi="Century" w:cs="Times New Roman"/>
                <w:szCs w:val="21"/>
              </w:rPr>
              <w:t>歳から小学校就学の始期に達するまでの子ども及び満</w:t>
            </w:r>
            <w:r w:rsidRPr="00874F2F">
              <w:rPr>
                <w:rFonts w:ascii="Century" w:eastAsia="ＭＳ 明朝" w:hAnsi="Century" w:cs="Times New Roman"/>
                <w:szCs w:val="21"/>
              </w:rPr>
              <w:t>3</w:t>
            </w:r>
            <w:r w:rsidRPr="00874F2F">
              <w:rPr>
                <w:rFonts w:ascii="Century" w:eastAsia="ＭＳ 明朝" w:hAnsi="Century" w:cs="Times New Roman"/>
                <w:szCs w:val="21"/>
              </w:rPr>
              <w:t>歳未満の保育を必要とする子ども</w:t>
            </w:r>
          </w:p>
        </w:tc>
      </w:tr>
      <w:tr w:rsidR="00E83E25" w:rsidRPr="006C395F" w14:paraId="73B36FED" w14:textId="77777777" w:rsidTr="00E83E25">
        <w:tc>
          <w:tcPr>
            <w:tcW w:w="1620" w:type="dxa"/>
          </w:tcPr>
          <w:p w14:paraId="4DA14782"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敷地面積</w:t>
            </w:r>
          </w:p>
        </w:tc>
        <w:tc>
          <w:tcPr>
            <w:tcW w:w="236" w:type="dxa"/>
          </w:tcPr>
          <w:p w14:paraId="3F41266F"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416C52DB"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12,935</w:t>
            </w:r>
            <w:r w:rsidRPr="006C395F">
              <w:rPr>
                <w:rFonts w:ascii="Century" w:eastAsia="ＭＳ 明朝" w:hAnsi="Century" w:cs="Times New Roman"/>
                <w:szCs w:val="21"/>
              </w:rPr>
              <w:t>㎡</w:t>
            </w:r>
          </w:p>
        </w:tc>
      </w:tr>
      <w:tr w:rsidR="00E83E25" w:rsidRPr="006C395F" w14:paraId="443C30ED" w14:textId="77777777" w:rsidTr="00E83E25">
        <w:tc>
          <w:tcPr>
            <w:tcW w:w="1620" w:type="dxa"/>
          </w:tcPr>
          <w:p w14:paraId="45D9C52B"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 xml:space="preserve">構　</w:t>
            </w:r>
            <w:r w:rsidRPr="006C395F">
              <w:rPr>
                <w:rFonts w:ascii="Century" w:eastAsia="ＭＳ 明朝" w:hAnsi="Century" w:cs="Times New Roman"/>
                <w:szCs w:val="21"/>
              </w:rPr>
              <w:t xml:space="preserve">    </w:t>
            </w:r>
            <w:r w:rsidRPr="006C395F">
              <w:rPr>
                <w:rFonts w:ascii="Century" w:eastAsia="ＭＳ 明朝" w:hAnsi="Century" w:cs="Times New Roman"/>
                <w:szCs w:val="21"/>
              </w:rPr>
              <w:t>造</w:t>
            </w:r>
          </w:p>
        </w:tc>
        <w:tc>
          <w:tcPr>
            <w:tcW w:w="236" w:type="dxa"/>
          </w:tcPr>
          <w:p w14:paraId="4E6DD604"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66B837A9"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鉄骨造平屋建て</w:t>
            </w:r>
          </w:p>
        </w:tc>
      </w:tr>
      <w:tr w:rsidR="00E83E25" w:rsidRPr="006C395F" w14:paraId="19B795B4" w14:textId="77777777" w:rsidTr="00E83E25">
        <w:tc>
          <w:tcPr>
            <w:tcW w:w="1620" w:type="dxa"/>
          </w:tcPr>
          <w:p w14:paraId="542DC877"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延床面積</w:t>
            </w:r>
          </w:p>
        </w:tc>
        <w:tc>
          <w:tcPr>
            <w:tcW w:w="236" w:type="dxa"/>
          </w:tcPr>
          <w:p w14:paraId="7B706B4C"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22D13C4C" w14:textId="77777777" w:rsidR="00E83E25"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1,781.85</w:t>
            </w:r>
            <w:r w:rsidRPr="006C395F">
              <w:rPr>
                <w:rFonts w:ascii="Century" w:eastAsia="ＭＳ 明朝" w:hAnsi="Century" w:cs="Times New Roman"/>
                <w:szCs w:val="21"/>
              </w:rPr>
              <w:t>㎡</w:t>
            </w:r>
          </w:p>
          <w:p w14:paraId="5002E27C" w14:textId="77777777" w:rsidR="00603516" w:rsidRPr="006C395F" w:rsidRDefault="00603516" w:rsidP="006C395F">
            <w:pPr>
              <w:spacing w:line="320" w:lineRule="exact"/>
              <w:rPr>
                <w:rFonts w:ascii="Century" w:eastAsia="ＭＳ 明朝" w:hAnsi="Century" w:cs="Times New Roman"/>
                <w:szCs w:val="21"/>
              </w:rPr>
            </w:pPr>
          </w:p>
        </w:tc>
      </w:tr>
      <w:tr w:rsidR="00E83E25" w:rsidRPr="006C395F" w14:paraId="3A8E411F" w14:textId="77777777" w:rsidTr="00E83E25">
        <w:tc>
          <w:tcPr>
            <w:tcW w:w="1620" w:type="dxa"/>
          </w:tcPr>
          <w:p w14:paraId="32F6C806"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lastRenderedPageBreak/>
              <w:t xml:space="preserve">機　</w:t>
            </w:r>
            <w:r w:rsidRPr="006C395F">
              <w:rPr>
                <w:rFonts w:ascii="Century" w:eastAsia="ＭＳ 明朝" w:hAnsi="Century" w:cs="Times New Roman"/>
                <w:szCs w:val="21"/>
              </w:rPr>
              <w:t xml:space="preserve">    </w:t>
            </w:r>
            <w:r w:rsidRPr="006C395F">
              <w:rPr>
                <w:rFonts w:ascii="Century" w:eastAsia="ＭＳ 明朝" w:hAnsi="Century" w:cs="Times New Roman"/>
                <w:szCs w:val="21"/>
              </w:rPr>
              <w:t>能</w:t>
            </w:r>
          </w:p>
        </w:tc>
        <w:tc>
          <w:tcPr>
            <w:tcW w:w="236" w:type="dxa"/>
          </w:tcPr>
          <w:p w14:paraId="40645968"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64C6D2B4"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病児保育</w:t>
            </w:r>
            <w:r w:rsidRPr="006C395F">
              <w:rPr>
                <w:rFonts w:ascii="Century" w:eastAsia="ＭＳ 明朝" w:hAnsi="Century" w:cs="Times New Roman" w:hint="eastAsia"/>
                <w:szCs w:val="21"/>
              </w:rPr>
              <w:t>(</w:t>
            </w:r>
            <w:r w:rsidRPr="006C395F">
              <w:rPr>
                <w:rFonts w:ascii="Century" w:eastAsia="ＭＳ 明朝" w:hAnsi="Century" w:cs="Times New Roman" w:hint="eastAsia"/>
                <w:szCs w:val="21"/>
              </w:rPr>
              <w:t>体調不良児対応型</w:t>
            </w:r>
            <w:r w:rsidRPr="006C395F">
              <w:rPr>
                <w:rFonts w:ascii="Century" w:eastAsia="ＭＳ 明朝" w:hAnsi="Century" w:cs="Times New Roman" w:hint="eastAsia"/>
                <w:szCs w:val="21"/>
              </w:rPr>
              <w:t>)</w:t>
            </w:r>
            <w:r w:rsidRPr="006C395F">
              <w:rPr>
                <w:rFonts w:ascii="Century" w:eastAsia="ＭＳ 明朝" w:hAnsi="Century" w:cs="Times New Roman"/>
                <w:szCs w:val="21"/>
              </w:rPr>
              <w:t>、延長保育、一時預かり保育、子育て支援センター機能併設</w:t>
            </w:r>
          </w:p>
        </w:tc>
      </w:tr>
      <w:tr w:rsidR="00E83E25" w:rsidRPr="006C395F" w14:paraId="4FEFE29D" w14:textId="77777777" w:rsidTr="00E83E25">
        <w:tc>
          <w:tcPr>
            <w:tcW w:w="1620" w:type="dxa"/>
          </w:tcPr>
          <w:p w14:paraId="7E651428"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施設の内容</w:t>
            </w:r>
          </w:p>
        </w:tc>
        <w:tc>
          <w:tcPr>
            <w:tcW w:w="236" w:type="dxa"/>
          </w:tcPr>
          <w:p w14:paraId="06C330D4"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0934F6E2"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保育室、遊戯ホール、多目的ホール（午睡）、ふれあいロビー、未満児ホール、</w:t>
            </w:r>
            <w:r w:rsidRPr="006C395F">
              <w:rPr>
                <w:rFonts w:ascii="Century" w:eastAsia="ＭＳ 明朝" w:hAnsi="Century" w:cs="Times New Roman" w:hint="eastAsia"/>
                <w:szCs w:val="21"/>
              </w:rPr>
              <w:t>体調不良児</w:t>
            </w:r>
            <w:r w:rsidRPr="006C395F">
              <w:rPr>
                <w:rFonts w:ascii="Century" w:eastAsia="ＭＳ 明朝" w:hAnsi="Century" w:cs="Times New Roman"/>
                <w:szCs w:val="21"/>
              </w:rPr>
              <w:t>室、安静室、医務室、調理室、職員室、子育て支援センター、一時預かり保育室、トイレ</w:t>
            </w:r>
          </w:p>
        </w:tc>
      </w:tr>
      <w:tr w:rsidR="00E83E25" w:rsidRPr="006C395F" w14:paraId="0E69E7B1" w14:textId="77777777" w:rsidTr="00E83E25">
        <w:tc>
          <w:tcPr>
            <w:tcW w:w="1620" w:type="dxa"/>
          </w:tcPr>
          <w:p w14:paraId="40D588D0"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そ</w:t>
            </w:r>
            <w:r w:rsidRPr="006C395F">
              <w:rPr>
                <w:rFonts w:ascii="Century" w:eastAsia="ＭＳ 明朝" w:hAnsi="Century" w:cs="Times New Roman"/>
                <w:szCs w:val="21"/>
              </w:rPr>
              <w:t xml:space="preserve">  </w:t>
            </w:r>
            <w:r w:rsidRPr="006C395F">
              <w:rPr>
                <w:rFonts w:ascii="Century" w:eastAsia="ＭＳ 明朝" w:hAnsi="Century" w:cs="Times New Roman"/>
                <w:szCs w:val="21"/>
              </w:rPr>
              <w:t>の</w:t>
            </w:r>
            <w:r w:rsidRPr="006C395F">
              <w:rPr>
                <w:rFonts w:ascii="Century" w:eastAsia="ＭＳ 明朝" w:hAnsi="Century" w:cs="Times New Roman"/>
                <w:szCs w:val="21"/>
              </w:rPr>
              <w:t xml:space="preserve">  </w:t>
            </w:r>
            <w:r w:rsidRPr="006C395F">
              <w:rPr>
                <w:rFonts w:ascii="Century" w:eastAsia="ＭＳ 明朝" w:hAnsi="Century" w:cs="Times New Roman"/>
                <w:szCs w:val="21"/>
              </w:rPr>
              <w:t>他</w:t>
            </w:r>
          </w:p>
        </w:tc>
        <w:tc>
          <w:tcPr>
            <w:tcW w:w="236" w:type="dxa"/>
          </w:tcPr>
          <w:p w14:paraId="5AEE5CFE"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0572566B" w14:textId="77777777" w:rsidR="00E83E25" w:rsidRPr="006C395F" w:rsidRDefault="00E83E25" w:rsidP="006C395F">
            <w:pPr>
              <w:spacing w:line="320" w:lineRule="exact"/>
              <w:rPr>
                <w:rFonts w:ascii="Century" w:eastAsia="ＭＳ 明朝" w:hAnsi="Century" w:cs="Times New Roman"/>
                <w:szCs w:val="21"/>
              </w:rPr>
            </w:pPr>
            <w:r w:rsidRPr="006C395F">
              <w:rPr>
                <w:rFonts w:ascii="Century" w:eastAsia="ＭＳ 明朝" w:hAnsi="Century" w:cs="Times New Roman"/>
                <w:szCs w:val="21"/>
              </w:rPr>
              <w:t>床暖房、冷房完備、園庭、遊具、砂場、築山、菜園、シンボルツリー、ターザンロープ等</w:t>
            </w:r>
          </w:p>
        </w:tc>
      </w:tr>
      <w:tr w:rsidR="00E83E25" w:rsidRPr="006C395F" w14:paraId="65C2057A" w14:textId="77777777" w:rsidTr="00E83E25">
        <w:tc>
          <w:tcPr>
            <w:tcW w:w="1620" w:type="dxa"/>
          </w:tcPr>
          <w:p w14:paraId="0FEA3A36" w14:textId="77777777" w:rsidR="00E83E25" w:rsidRPr="006C395F" w:rsidRDefault="00E83E25" w:rsidP="006C395F">
            <w:pPr>
              <w:spacing w:line="320" w:lineRule="exact"/>
              <w:jc w:val="distribute"/>
              <w:rPr>
                <w:rFonts w:ascii="Century" w:eastAsia="ＭＳ 明朝" w:hAnsi="Century" w:cs="Times New Roman"/>
                <w:szCs w:val="21"/>
              </w:rPr>
            </w:pPr>
            <w:r w:rsidRPr="006C395F">
              <w:rPr>
                <w:rFonts w:ascii="Century" w:eastAsia="ＭＳ 明朝" w:hAnsi="Century" w:cs="Times New Roman"/>
                <w:szCs w:val="21"/>
              </w:rPr>
              <w:t>利用定員内訳</w:t>
            </w:r>
          </w:p>
        </w:tc>
        <w:tc>
          <w:tcPr>
            <w:tcW w:w="236" w:type="dxa"/>
          </w:tcPr>
          <w:p w14:paraId="27C7D2FB" w14:textId="77777777" w:rsidR="00E83E25" w:rsidRPr="006C395F" w:rsidRDefault="00E83E25" w:rsidP="006C395F">
            <w:pPr>
              <w:spacing w:line="320" w:lineRule="exact"/>
              <w:rPr>
                <w:rFonts w:ascii="Century" w:eastAsia="ＭＳ 明朝" w:hAnsi="Century" w:cs="Times New Roman"/>
                <w:szCs w:val="21"/>
              </w:rPr>
            </w:pPr>
          </w:p>
        </w:tc>
        <w:tc>
          <w:tcPr>
            <w:tcW w:w="8224" w:type="dxa"/>
          </w:tcPr>
          <w:p w14:paraId="37F5A4DA" w14:textId="77777777" w:rsidR="00E83E25" w:rsidRPr="006C395F" w:rsidRDefault="00E83E25" w:rsidP="006C395F">
            <w:pPr>
              <w:spacing w:line="320" w:lineRule="exact"/>
              <w:rPr>
                <w:rFonts w:ascii="Century" w:eastAsia="ＭＳ 明朝" w:hAnsi="Century" w:cs="Times New Roman"/>
                <w:szCs w:val="21"/>
              </w:rPr>
            </w:pPr>
          </w:p>
        </w:tc>
      </w:tr>
    </w:tbl>
    <w:p w14:paraId="47D3BC32" w14:textId="00EA200D" w:rsidR="00BE3A9C" w:rsidRPr="00730BF8" w:rsidRDefault="00E83E25" w:rsidP="008D4935">
      <w:pPr>
        <w:spacing w:line="320" w:lineRule="exact"/>
        <w:ind w:right="-143"/>
        <w:jc w:val="center"/>
        <w:rPr>
          <w:rFonts w:ascii="Century" w:eastAsia="ＭＳ 明朝" w:hAnsi="Century" w:cs="Times New Roman"/>
          <w:szCs w:val="21"/>
        </w:rPr>
      </w:pPr>
      <w:r w:rsidRPr="006C395F">
        <w:rPr>
          <w:rFonts w:ascii="ＭＳ 明朝" w:eastAsia="ＭＳ 明朝" w:hAnsi="ＭＳ 明朝" w:cs="Times New Roman" w:hint="eastAsia"/>
          <w:szCs w:val="21"/>
        </w:rPr>
        <w:t>認定こど</w:t>
      </w:r>
      <w:r w:rsidRPr="00874F2F">
        <w:rPr>
          <w:rFonts w:ascii="ＭＳ 明朝" w:eastAsia="ＭＳ 明朝" w:hAnsi="ＭＳ 明朝" w:cs="Times New Roman" w:hint="eastAsia"/>
          <w:szCs w:val="21"/>
        </w:rPr>
        <w:t>も園ほんべつの利用定</w:t>
      </w:r>
      <w:r w:rsidRPr="00730BF8">
        <w:rPr>
          <w:rFonts w:ascii="ＭＳ 明朝" w:eastAsia="ＭＳ 明朝" w:hAnsi="ＭＳ 明朝" w:cs="Times New Roman" w:hint="eastAsia"/>
          <w:szCs w:val="21"/>
        </w:rPr>
        <w:t>員（</w:t>
      </w:r>
      <w:r w:rsidR="00314AE5" w:rsidRPr="00730BF8">
        <w:rPr>
          <w:rFonts w:ascii="ＭＳ 明朝" w:eastAsia="ＭＳ 明朝" w:hAnsi="ＭＳ 明朝" w:cs="Times New Roman" w:hint="eastAsia"/>
          <w:szCs w:val="21"/>
        </w:rPr>
        <w:t>令</w:t>
      </w:r>
      <w:r w:rsidR="00314AE5" w:rsidRPr="00730BF8">
        <w:rPr>
          <w:rFonts w:ascii="Century" w:eastAsia="ＭＳ 明朝" w:hAnsi="Century" w:cs="Times New Roman"/>
          <w:szCs w:val="21"/>
        </w:rPr>
        <w:t>和</w:t>
      </w:r>
      <w:r w:rsidR="007E7D35" w:rsidRPr="00730BF8">
        <w:rPr>
          <w:rFonts w:ascii="Century" w:eastAsia="ＭＳ 明朝" w:hAnsi="Century" w:cs="Times New Roman" w:hint="eastAsia"/>
          <w:szCs w:val="21"/>
        </w:rPr>
        <w:t>6</w:t>
      </w:r>
      <w:r w:rsidRPr="00730BF8">
        <w:rPr>
          <w:rFonts w:ascii="Century" w:eastAsia="ＭＳ 明朝" w:hAnsi="Century" w:cs="Times New Roman"/>
          <w:szCs w:val="21"/>
        </w:rPr>
        <w:t>年</w:t>
      </w:r>
      <w:r w:rsidR="00141FC3" w:rsidRPr="00730BF8">
        <w:rPr>
          <w:rFonts w:ascii="Century" w:eastAsia="ＭＳ 明朝" w:hAnsi="Century" w:cs="Times New Roman" w:hint="eastAsia"/>
          <w:szCs w:val="21"/>
        </w:rPr>
        <w:t>4</w:t>
      </w:r>
      <w:r w:rsidRPr="00730BF8">
        <w:rPr>
          <w:rFonts w:ascii="Century" w:eastAsia="ＭＳ 明朝" w:hAnsi="Century" w:cs="Times New Roman"/>
          <w:szCs w:val="21"/>
        </w:rPr>
        <w:t>月</w:t>
      </w:r>
      <w:r w:rsidRPr="00730BF8">
        <w:rPr>
          <w:rFonts w:ascii="Century" w:eastAsia="ＭＳ 明朝" w:hAnsi="Century" w:cs="Times New Roman"/>
          <w:szCs w:val="21"/>
        </w:rPr>
        <w:t>1</w:t>
      </w:r>
      <w:r w:rsidRPr="00730BF8">
        <w:rPr>
          <w:rFonts w:ascii="Century" w:eastAsia="ＭＳ 明朝" w:hAnsi="Century" w:cs="Times New Roman"/>
          <w:szCs w:val="21"/>
        </w:rPr>
        <w:t>日現</w:t>
      </w:r>
      <w:r w:rsidRPr="00730BF8">
        <w:rPr>
          <w:rFonts w:ascii="ＭＳ 明朝" w:eastAsia="ＭＳ 明朝" w:hAnsi="ＭＳ 明朝" w:cs="Times New Roman"/>
          <w:szCs w:val="21"/>
        </w:rPr>
        <w:t>在</w:t>
      </w:r>
      <w:r w:rsidRPr="00730BF8">
        <w:rPr>
          <w:rFonts w:ascii="Century" w:eastAsia="ＭＳ 明朝" w:hAnsi="Century" w:cs="Times New Roman"/>
          <w:szCs w:val="21"/>
        </w:rPr>
        <w:t>）</w:t>
      </w:r>
      <w:r w:rsidRPr="00730BF8">
        <w:rPr>
          <w:rFonts w:ascii="Century" w:eastAsia="ＭＳ 明朝" w:hAnsi="Century" w:cs="Times New Roman"/>
          <w:szCs w:val="21"/>
        </w:rPr>
        <w:t xml:space="preserve"> </w:t>
      </w:r>
    </w:p>
    <w:tbl>
      <w:tblPr>
        <w:tblStyle w:val="a9"/>
        <w:tblW w:w="0" w:type="auto"/>
        <w:jc w:val="center"/>
        <w:tblLook w:val="04A0" w:firstRow="1" w:lastRow="0" w:firstColumn="1" w:lastColumn="0" w:noHBand="0" w:noVBand="1"/>
      </w:tblPr>
      <w:tblGrid>
        <w:gridCol w:w="1220"/>
        <w:gridCol w:w="1221"/>
        <w:gridCol w:w="1220"/>
        <w:gridCol w:w="1221"/>
        <w:gridCol w:w="1221"/>
        <w:gridCol w:w="1220"/>
        <w:gridCol w:w="1221"/>
        <w:gridCol w:w="1221"/>
      </w:tblGrid>
      <w:tr w:rsidR="00730BF8" w:rsidRPr="00730BF8" w14:paraId="0D472B47" w14:textId="77777777" w:rsidTr="008D4935">
        <w:trPr>
          <w:jc w:val="center"/>
        </w:trPr>
        <w:tc>
          <w:tcPr>
            <w:tcW w:w="1220" w:type="dxa"/>
            <w:vAlign w:val="center"/>
          </w:tcPr>
          <w:p w14:paraId="5A8E9EC7" w14:textId="0D6A3E11"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区分</w:t>
            </w:r>
          </w:p>
        </w:tc>
        <w:tc>
          <w:tcPr>
            <w:tcW w:w="1221" w:type="dxa"/>
            <w:vAlign w:val="center"/>
          </w:tcPr>
          <w:p w14:paraId="2C6E17E7" w14:textId="3FDBC7D3"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0</w:t>
            </w:r>
            <w:r w:rsidRPr="00730BF8">
              <w:rPr>
                <w:rFonts w:ascii="Century" w:eastAsia="ＭＳ 明朝" w:hAnsi="Century" w:cs="Times New Roman"/>
                <w:szCs w:val="21"/>
              </w:rPr>
              <w:t>歳児</w:t>
            </w:r>
          </w:p>
        </w:tc>
        <w:tc>
          <w:tcPr>
            <w:tcW w:w="1220" w:type="dxa"/>
            <w:vAlign w:val="center"/>
          </w:tcPr>
          <w:p w14:paraId="1697CA11" w14:textId="6D8DC596"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1</w:t>
            </w:r>
            <w:r w:rsidRPr="00730BF8">
              <w:rPr>
                <w:rFonts w:ascii="Century" w:eastAsia="ＭＳ 明朝" w:hAnsi="Century" w:cs="Times New Roman"/>
                <w:szCs w:val="21"/>
              </w:rPr>
              <w:t>歳児</w:t>
            </w:r>
          </w:p>
        </w:tc>
        <w:tc>
          <w:tcPr>
            <w:tcW w:w="1221" w:type="dxa"/>
            <w:vAlign w:val="center"/>
          </w:tcPr>
          <w:p w14:paraId="582FBD26" w14:textId="72E206D2"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2</w:t>
            </w:r>
            <w:r w:rsidRPr="00730BF8">
              <w:rPr>
                <w:rFonts w:ascii="Century" w:eastAsia="ＭＳ 明朝" w:hAnsi="Century" w:cs="Times New Roman"/>
                <w:szCs w:val="21"/>
              </w:rPr>
              <w:t>歳児</w:t>
            </w:r>
          </w:p>
        </w:tc>
        <w:tc>
          <w:tcPr>
            <w:tcW w:w="1221" w:type="dxa"/>
            <w:vAlign w:val="center"/>
          </w:tcPr>
          <w:p w14:paraId="3A7845E1" w14:textId="642CA5E4"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HGS創英角ﾎﾟｯﾌﾟ体" w:hAnsi="Century" w:cs="Times New Roman"/>
                <w:szCs w:val="21"/>
              </w:rPr>
              <w:t>3</w:t>
            </w:r>
            <w:r w:rsidRPr="00730BF8">
              <w:rPr>
                <w:rFonts w:ascii="Century" w:eastAsia="ＭＳ 明朝" w:hAnsi="Century" w:cs="Times New Roman"/>
                <w:szCs w:val="21"/>
              </w:rPr>
              <w:t>歳児</w:t>
            </w:r>
          </w:p>
        </w:tc>
        <w:tc>
          <w:tcPr>
            <w:tcW w:w="1220" w:type="dxa"/>
            <w:vAlign w:val="center"/>
          </w:tcPr>
          <w:p w14:paraId="331D91DF" w14:textId="217DBDAE"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4</w:t>
            </w:r>
            <w:r w:rsidRPr="00730BF8">
              <w:rPr>
                <w:rFonts w:ascii="Century" w:eastAsia="ＭＳ 明朝" w:hAnsi="Century" w:cs="Times New Roman"/>
                <w:szCs w:val="21"/>
              </w:rPr>
              <w:t>歳児</w:t>
            </w:r>
          </w:p>
        </w:tc>
        <w:tc>
          <w:tcPr>
            <w:tcW w:w="1221" w:type="dxa"/>
            <w:vAlign w:val="center"/>
          </w:tcPr>
          <w:p w14:paraId="1071D648" w14:textId="6FE28710"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5</w:t>
            </w:r>
            <w:r w:rsidRPr="00730BF8">
              <w:rPr>
                <w:rFonts w:ascii="Century" w:eastAsia="ＭＳ 明朝" w:hAnsi="Century" w:cs="Times New Roman"/>
                <w:szCs w:val="21"/>
              </w:rPr>
              <w:t>歳児</w:t>
            </w:r>
          </w:p>
        </w:tc>
        <w:tc>
          <w:tcPr>
            <w:tcW w:w="1221" w:type="dxa"/>
            <w:vAlign w:val="center"/>
          </w:tcPr>
          <w:p w14:paraId="7A363975" w14:textId="60645C42"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計</w:t>
            </w:r>
          </w:p>
        </w:tc>
      </w:tr>
      <w:tr w:rsidR="00730BF8" w:rsidRPr="00730BF8" w14:paraId="4E554CCD" w14:textId="77777777" w:rsidTr="00CB20B9">
        <w:trPr>
          <w:jc w:val="center"/>
        </w:trPr>
        <w:tc>
          <w:tcPr>
            <w:tcW w:w="1220" w:type="dxa"/>
            <w:vMerge w:val="restart"/>
            <w:vAlign w:val="center"/>
          </w:tcPr>
          <w:p w14:paraId="4F08F12D" w14:textId="5140B8CC"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教育利用</w:t>
            </w:r>
          </w:p>
        </w:tc>
        <w:tc>
          <w:tcPr>
            <w:tcW w:w="3662" w:type="dxa"/>
            <w:gridSpan w:val="3"/>
            <w:vMerge w:val="restart"/>
            <w:vAlign w:val="center"/>
          </w:tcPr>
          <w:p w14:paraId="06BC70C0" w14:textId="5D50AFED"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w:t>
            </w:r>
          </w:p>
        </w:tc>
        <w:tc>
          <w:tcPr>
            <w:tcW w:w="3662" w:type="dxa"/>
            <w:gridSpan w:val="3"/>
            <w:vAlign w:val="center"/>
          </w:tcPr>
          <w:p w14:paraId="6204AE4D" w14:textId="37508A8D"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w:t>
            </w:r>
            <w:r w:rsidRPr="00730BF8">
              <w:rPr>
                <w:rFonts w:ascii="Century" w:eastAsia="ＭＳ 明朝" w:hAnsi="Century" w:cs="Times New Roman"/>
                <w:szCs w:val="21"/>
              </w:rPr>
              <w:t>号認定</w:t>
            </w:r>
          </w:p>
        </w:tc>
        <w:tc>
          <w:tcPr>
            <w:tcW w:w="1221" w:type="dxa"/>
            <w:vMerge w:val="restart"/>
            <w:vAlign w:val="center"/>
          </w:tcPr>
          <w:p w14:paraId="689F9CF5" w14:textId="1AE4F3BE"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15</w:t>
            </w:r>
          </w:p>
        </w:tc>
      </w:tr>
      <w:tr w:rsidR="00730BF8" w:rsidRPr="00730BF8" w14:paraId="10C35361" w14:textId="77777777" w:rsidTr="00CB20B9">
        <w:trPr>
          <w:jc w:val="center"/>
        </w:trPr>
        <w:tc>
          <w:tcPr>
            <w:tcW w:w="1220" w:type="dxa"/>
            <w:vMerge/>
            <w:vAlign w:val="center"/>
          </w:tcPr>
          <w:p w14:paraId="1A484946" w14:textId="77777777" w:rsidR="008D4935" w:rsidRPr="00730BF8" w:rsidRDefault="008D4935" w:rsidP="008D4935">
            <w:pPr>
              <w:spacing w:line="320" w:lineRule="exact"/>
              <w:ind w:right="-143"/>
              <w:jc w:val="center"/>
              <w:rPr>
                <w:rFonts w:ascii="Century" w:eastAsia="ＭＳ 明朝" w:hAnsi="Century" w:cs="Times New Roman"/>
                <w:szCs w:val="21"/>
              </w:rPr>
            </w:pPr>
          </w:p>
        </w:tc>
        <w:tc>
          <w:tcPr>
            <w:tcW w:w="3662" w:type="dxa"/>
            <w:gridSpan w:val="3"/>
            <w:vMerge/>
            <w:vAlign w:val="center"/>
          </w:tcPr>
          <w:p w14:paraId="569DBBC5" w14:textId="77777777" w:rsidR="008D4935" w:rsidRPr="00730BF8" w:rsidRDefault="008D4935" w:rsidP="008D4935">
            <w:pPr>
              <w:spacing w:line="320" w:lineRule="exact"/>
              <w:ind w:right="-143"/>
              <w:jc w:val="center"/>
              <w:rPr>
                <w:rFonts w:ascii="Century" w:eastAsia="ＭＳ 明朝" w:hAnsi="Century" w:cs="Times New Roman"/>
                <w:szCs w:val="21"/>
              </w:rPr>
            </w:pPr>
          </w:p>
        </w:tc>
        <w:tc>
          <w:tcPr>
            <w:tcW w:w="3662" w:type="dxa"/>
            <w:gridSpan w:val="3"/>
            <w:vAlign w:val="center"/>
          </w:tcPr>
          <w:p w14:paraId="13836250" w14:textId="2FB17612"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15</w:t>
            </w:r>
          </w:p>
        </w:tc>
        <w:tc>
          <w:tcPr>
            <w:tcW w:w="1221" w:type="dxa"/>
            <w:vMerge/>
            <w:vAlign w:val="center"/>
          </w:tcPr>
          <w:p w14:paraId="325F6570" w14:textId="77777777" w:rsidR="008D4935" w:rsidRPr="00730BF8" w:rsidRDefault="008D4935" w:rsidP="008D4935">
            <w:pPr>
              <w:spacing w:line="320" w:lineRule="exact"/>
              <w:ind w:right="-143"/>
              <w:jc w:val="center"/>
              <w:rPr>
                <w:rFonts w:ascii="Century" w:eastAsia="ＭＳ 明朝" w:hAnsi="Century" w:cs="Times New Roman"/>
                <w:szCs w:val="21"/>
              </w:rPr>
            </w:pPr>
          </w:p>
        </w:tc>
      </w:tr>
      <w:tr w:rsidR="00730BF8" w:rsidRPr="00730BF8" w14:paraId="02FE520B" w14:textId="77777777" w:rsidTr="00CB20B9">
        <w:trPr>
          <w:jc w:val="center"/>
        </w:trPr>
        <w:tc>
          <w:tcPr>
            <w:tcW w:w="1220" w:type="dxa"/>
            <w:vMerge w:val="restart"/>
            <w:vAlign w:val="center"/>
          </w:tcPr>
          <w:p w14:paraId="1632C123" w14:textId="3AFE4812"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保育利用</w:t>
            </w:r>
          </w:p>
        </w:tc>
        <w:tc>
          <w:tcPr>
            <w:tcW w:w="3662" w:type="dxa"/>
            <w:gridSpan w:val="3"/>
            <w:vAlign w:val="center"/>
          </w:tcPr>
          <w:p w14:paraId="7F8F78C8" w14:textId="24DE9DCD"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3</w:t>
            </w:r>
            <w:r w:rsidRPr="00730BF8">
              <w:rPr>
                <w:rFonts w:ascii="Century" w:eastAsia="ＭＳ 明朝" w:hAnsi="Century" w:cs="Times New Roman"/>
                <w:szCs w:val="21"/>
              </w:rPr>
              <w:t>号認定</w:t>
            </w:r>
          </w:p>
        </w:tc>
        <w:tc>
          <w:tcPr>
            <w:tcW w:w="3662" w:type="dxa"/>
            <w:gridSpan w:val="3"/>
            <w:vAlign w:val="center"/>
          </w:tcPr>
          <w:p w14:paraId="4F9A5BD6" w14:textId="20E4C188"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2</w:t>
            </w:r>
            <w:r w:rsidRPr="00730BF8">
              <w:rPr>
                <w:rFonts w:ascii="Century" w:eastAsia="ＭＳ 明朝" w:hAnsi="Century" w:cs="Times New Roman"/>
                <w:szCs w:val="21"/>
              </w:rPr>
              <w:t>号認定</w:t>
            </w:r>
          </w:p>
        </w:tc>
        <w:tc>
          <w:tcPr>
            <w:tcW w:w="1221" w:type="dxa"/>
            <w:vMerge w:val="restart"/>
            <w:vAlign w:val="center"/>
          </w:tcPr>
          <w:p w14:paraId="6FC21075" w14:textId="630A7A5D"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w:t>
            </w:r>
            <w:r w:rsidR="007E7D35" w:rsidRPr="00730BF8">
              <w:rPr>
                <w:rFonts w:ascii="Century" w:eastAsia="ＭＳ 明朝" w:hAnsi="Century" w:cs="Times New Roman" w:hint="eastAsia"/>
                <w:szCs w:val="21"/>
              </w:rPr>
              <w:t>00</w:t>
            </w:r>
          </w:p>
        </w:tc>
      </w:tr>
      <w:tr w:rsidR="00730BF8" w:rsidRPr="00730BF8" w14:paraId="1D9E99CF" w14:textId="77777777" w:rsidTr="00CB20B9">
        <w:trPr>
          <w:jc w:val="center"/>
        </w:trPr>
        <w:tc>
          <w:tcPr>
            <w:tcW w:w="1220" w:type="dxa"/>
            <w:vMerge/>
            <w:tcBorders>
              <w:bottom w:val="single" w:sz="4" w:space="0" w:color="auto"/>
            </w:tcBorders>
            <w:vAlign w:val="center"/>
          </w:tcPr>
          <w:p w14:paraId="7E53FA50" w14:textId="77777777" w:rsidR="008D4935" w:rsidRPr="00730BF8" w:rsidRDefault="008D4935" w:rsidP="008D4935">
            <w:pPr>
              <w:spacing w:line="320" w:lineRule="exact"/>
              <w:ind w:right="-143"/>
              <w:jc w:val="center"/>
              <w:rPr>
                <w:rFonts w:ascii="Century" w:eastAsia="ＭＳ 明朝" w:hAnsi="Century" w:cs="Times New Roman"/>
                <w:szCs w:val="21"/>
              </w:rPr>
            </w:pPr>
          </w:p>
        </w:tc>
        <w:tc>
          <w:tcPr>
            <w:tcW w:w="1221" w:type="dxa"/>
            <w:tcBorders>
              <w:bottom w:val="single" w:sz="4" w:space="0" w:color="auto"/>
            </w:tcBorders>
            <w:vAlign w:val="center"/>
          </w:tcPr>
          <w:p w14:paraId="76B6BFC0" w14:textId="02701F13"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5</w:t>
            </w:r>
          </w:p>
        </w:tc>
        <w:tc>
          <w:tcPr>
            <w:tcW w:w="1220" w:type="dxa"/>
            <w:tcBorders>
              <w:bottom w:val="single" w:sz="4" w:space="0" w:color="auto"/>
            </w:tcBorders>
            <w:vAlign w:val="center"/>
          </w:tcPr>
          <w:p w14:paraId="5BE73025" w14:textId="432DBD2C"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11</w:t>
            </w:r>
          </w:p>
        </w:tc>
        <w:tc>
          <w:tcPr>
            <w:tcW w:w="1221" w:type="dxa"/>
          </w:tcPr>
          <w:p w14:paraId="4F2EDDF9" w14:textId="36042A4F"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21</w:t>
            </w:r>
          </w:p>
        </w:tc>
        <w:tc>
          <w:tcPr>
            <w:tcW w:w="3662" w:type="dxa"/>
            <w:gridSpan w:val="3"/>
            <w:tcBorders>
              <w:bottom w:val="single" w:sz="4" w:space="0" w:color="auto"/>
            </w:tcBorders>
            <w:vAlign w:val="center"/>
          </w:tcPr>
          <w:p w14:paraId="21A3FD88" w14:textId="7A06C712"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63</w:t>
            </w:r>
          </w:p>
        </w:tc>
        <w:tc>
          <w:tcPr>
            <w:tcW w:w="1221" w:type="dxa"/>
            <w:vMerge/>
          </w:tcPr>
          <w:p w14:paraId="2B41FD49" w14:textId="77777777" w:rsidR="008D4935" w:rsidRPr="00730BF8" w:rsidRDefault="008D4935" w:rsidP="008D4935">
            <w:pPr>
              <w:spacing w:line="320" w:lineRule="exact"/>
              <w:ind w:right="-143"/>
              <w:jc w:val="center"/>
              <w:rPr>
                <w:rFonts w:ascii="Century" w:eastAsia="ＭＳ 明朝" w:hAnsi="Century" w:cs="Times New Roman"/>
                <w:szCs w:val="21"/>
              </w:rPr>
            </w:pPr>
          </w:p>
        </w:tc>
      </w:tr>
      <w:tr w:rsidR="00730BF8" w:rsidRPr="00730BF8" w14:paraId="19DD9456" w14:textId="77777777" w:rsidTr="00CB20B9">
        <w:trPr>
          <w:jc w:val="center"/>
        </w:trPr>
        <w:tc>
          <w:tcPr>
            <w:tcW w:w="1220" w:type="dxa"/>
            <w:tcBorders>
              <w:bottom w:val="single" w:sz="4" w:space="0" w:color="auto"/>
            </w:tcBorders>
            <w:vAlign w:val="center"/>
          </w:tcPr>
          <w:p w14:paraId="22BB1E08" w14:textId="481FABD6" w:rsidR="008D4935" w:rsidRPr="00730BF8" w:rsidRDefault="008D49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szCs w:val="21"/>
              </w:rPr>
              <w:t>合　計</w:t>
            </w:r>
          </w:p>
        </w:tc>
        <w:tc>
          <w:tcPr>
            <w:tcW w:w="3662" w:type="dxa"/>
            <w:gridSpan w:val="3"/>
            <w:tcBorders>
              <w:bottom w:val="single" w:sz="4" w:space="0" w:color="auto"/>
            </w:tcBorders>
            <w:vAlign w:val="center"/>
          </w:tcPr>
          <w:p w14:paraId="033C0ADD" w14:textId="186092E4"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37</w:t>
            </w:r>
          </w:p>
        </w:tc>
        <w:tc>
          <w:tcPr>
            <w:tcW w:w="3662" w:type="dxa"/>
            <w:gridSpan w:val="3"/>
            <w:tcBorders>
              <w:bottom w:val="single" w:sz="4" w:space="0" w:color="auto"/>
            </w:tcBorders>
            <w:vAlign w:val="center"/>
          </w:tcPr>
          <w:p w14:paraId="1393D88A" w14:textId="0757679F"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78</w:t>
            </w:r>
          </w:p>
        </w:tc>
        <w:tc>
          <w:tcPr>
            <w:tcW w:w="1221" w:type="dxa"/>
          </w:tcPr>
          <w:p w14:paraId="29E6E4A0" w14:textId="5BAF7305" w:rsidR="008D4935" w:rsidRPr="00730BF8" w:rsidRDefault="007E7D35" w:rsidP="008D4935">
            <w:pPr>
              <w:spacing w:line="320" w:lineRule="exact"/>
              <w:ind w:right="-143"/>
              <w:jc w:val="center"/>
              <w:rPr>
                <w:rFonts w:ascii="Century" w:eastAsia="ＭＳ 明朝" w:hAnsi="Century" w:cs="Times New Roman"/>
                <w:szCs w:val="21"/>
              </w:rPr>
            </w:pPr>
            <w:r w:rsidRPr="00730BF8">
              <w:rPr>
                <w:rFonts w:ascii="Century" w:eastAsia="ＭＳ 明朝" w:hAnsi="Century" w:cs="Times New Roman" w:hint="eastAsia"/>
                <w:szCs w:val="21"/>
              </w:rPr>
              <w:t>115</w:t>
            </w:r>
          </w:p>
        </w:tc>
      </w:tr>
    </w:tbl>
    <w:p w14:paraId="4EDD5F77" w14:textId="4BFFC15B" w:rsidR="00E83E25" w:rsidRPr="00F06E92" w:rsidRDefault="00E83E25" w:rsidP="006C395F">
      <w:pPr>
        <w:spacing w:line="320" w:lineRule="exact"/>
        <w:ind w:right="-143"/>
        <w:rPr>
          <w:rFonts w:ascii="Century" w:eastAsia="ＭＳ 明朝" w:hAnsi="Century" w:cs="Times New Roman"/>
          <w:szCs w:val="21"/>
        </w:rPr>
      </w:pPr>
    </w:p>
    <w:p w14:paraId="1DA4361E" w14:textId="77777777" w:rsidR="00E83E25" w:rsidRPr="006C395F" w:rsidRDefault="00E83E25" w:rsidP="006C395F">
      <w:pPr>
        <w:spacing w:line="320" w:lineRule="exact"/>
        <w:rPr>
          <w:rFonts w:ascii="ＭＳ ゴシック" w:eastAsia="ＭＳ ゴシック" w:hAnsi="ＭＳ ゴシック" w:cs="Times New Roman"/>
          <w:b/>
          <w:kern w:val="0"/>
          <w:szCs w:val="21"/>
        </w:rPr>
      </w:pPr>
      <w:r w:rsidRPr="006C395F">
        <w:rPr>
          <w:rFonts w:ascii="Century" w:eastAsia="ＭＳ 明朝" w:hAnsi="Century" w:cs="Times New Roman"/>
          <w:b/>
          <w:kern w:val="0"/>
          <w:szCs w:val="21"/>
        </w:rPr>
        <w:t>5</w:t>
      </w:r>
      <w:r w:rsidRPr="006C395F">
        <w:rPr>
          <w:rFonts w:ascii="Century" w:eastAsia="ＭＳ 明朝" w:hAnsi="Century" w:cs="Times New Roman"/>
          <w:b/>
          <w:kern w:val="0"/>
          <w:szCs w:val="21"/>
        </w:rPr>
        <w:t>．</w:t>
      </w:r>
      <w:r w:rsidRPr="006C395F">
        <w:rPr>
          <w:rFonts w:ascii="ＭＳ ゴシック" w:eastAsia="ＭＳ ゴシック" w:hAnsi="ＭＳ ゴシック" w:cs="Times New Roman"/>
          <w:b/>
          <w:kern w:val="0"/>
          <w:szCs w:val="21"/>
        </w:rPr>
        <w:t>開園日・開園時間及び休園日</w:t>
      </w:r>
    </w:p>
    <w:tbl>
      <w:tblPr>
        <w:tblStyle w:val="a9"/>
        <w:tblW w:w="9982"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1736"/>
        <w:gridCol w:w="497"/>
        <w:gridCol w:w="7315"/>
      </w:tblGrid>
      <w:tr w:rsidR="00E83E25" w:rsidRPr="006C395F" w14:paraId="006F30E8" w14:textId="77777777" w:rsidTr="00E83E25">
        <w:tc>
          <w:tcPr>
            <w:tcW w:w="2170" w:type="dxa"/>
            <w:gridSpan w:val="2"/>
          </w:tcPr>
          <w:p w14:paraId="3FBCE73A"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開園時間</w:t>
            </w:r>
          </w:p>
        </w:tc>
        <w:tc>
          <w:tcPr>
            <w:tcW w:w="7812" w:type="dxa"/>
            <w:gridSpan w:val="2"/>
          </w:tcPr>
          <w:p w14:paraId="4CFF7D1A"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午前</w:t>
            </w:r>
            <w:r w:rsidRPr="006C395F">
              <w:rPr>
                <w:rFonts w:ascii="Century" w:eastAsia="ＭＳ 明朝" w:hAnsi="Century" w:cs="Times New Roman"/>
                <w:kern w:val="0"/>
                <w:szCs w:val="21"/>
              </w:rPr>
              <w:t>7</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00</w:t>
            </w:r>
            <w:r w:rsidRPr="006C395F">
              <w:rPr>
                <w:rFonts w:ascii="Century" w:eastAsia="ＭＳ 明朝" w:hAnsi="Century" w:cs="Times New Roman"/>
                <w:kern w:val="0"/>
                <w:szCs w:val="21"/>
              </w:rPr>
              <w:t>分から午後</w:t>
            </w:r>
            <w:r w:rsidRPr="006C395F">
              <w:rPr>
                <w:rFonts w:ascii="Century" w:eastAsia="ＭＳ 明朝" w:hAnsi="Century" w:cs="Times New Roman" w:hint="eastAsia"/>
                <w:kern w:val="0"/>
                <w:szCs w:val="21"/>
              </w:rPr>
              <w:t>7</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00</w:t>
            </w:r>
            <w:r w:rsidRPr="006C395F">
              <w:rPr>
                <w:rFonts w:ascii="Century" w:eastAsia="ＭＳ 明朝" w:hAnsi="Century" w:cs="Times New Roman"/>
                <w:kern w:val="0"/>
                <w:szCs w:val="21"/>
              </w:rPr>
              <w:t>分まで</w:t>
            </w:r>
          </w:p>
        </w:tc>
      </w:tr>
      <w:tr w:rsidR="00E83E25" w:rsidRPr="006C395F" w14:paraId="4B451FCF" w14:textId="77777777" w:rsidTr="00E83E25">
        <w:tc>
          <w:tcPr>
            <w:tcW w:w="2170" w:type="dxa"/>
            <w:gridSpan w:val="2"/>
          </w:tcPr>
          <w:p w14:paraId="44B3DB52"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教育・保育時間</w:t>
            </w:r>
          </w:p>
        </w:tc>
        <w:tc>
          <w:tcPr>
            <w:tcW w:w="7812" w:type="dxa"/>
            <w:gridSpan w:val="2"/>
          </w:tcPr>
          <w:p w14:paraId="42F1A49E" w14:textId="77777777" w:rsidR="00E83E25" w:rsidRPr="006C395F" w:rsidRDefault="00E83E25" w:rsidP="006C395F">
            <w:pPr>
              <w:spacing w:line="320" w:lineRule="exact"/>
              <w:rPr>
                <w:rFonts w:ascii="Century" w:eastAsia="ＭＳ 明朝" w:hAnsi="Century" w:cs="Times New Roman"/>
                <w:kern w:val="0"/>
                <w:szCs w:val="21"/>
              </w:rPr>
            </w:pPr>
          </w:p>
        </w:tc>
      </w:tr>
      <w:tr w:rsidR="00E83E25" w:rsidRPr="006C395F" w14:paraId="3E7D3419" w14:textId="77777777" w:rsidTr="00E83E25">
        <w:tc>
          <w:tcPr>
            <w:tcW w:w="9982" w:type="dxa"/>
            <w:gridSpan w:val="4"/>
          </w:tcPr>
          <w:p w14:paraId="35E21CF2"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ＭＳ 明朝" w:eastAsia="ＭＳ 明朝" w:hAnsi="ＭＳ 明朝" w:cs="Times New Roman"/>
                <w:kern w:val="0"/>
                <w:szCs w:val="21"/>
              </w:rPr>
              <w:t>○</w:t>
            </w:r>
            <w:r w:rsidRPr="006C395F">
              <w:rPr>
                <w:rFonts w:ascii="Century" w:eastAsia="ＭＳ 明朝" w:hAnsi="Century" w:cs="Times New Roman"/>
                <w:kern w:val="0"/>
                <w:szCs w:val="21"/>
              </w:rPr>
              <w:t>教育標準時間認定に関する教育時間（</w:t>
            </w:r>
            <w:r w:rsidRPr="006C395F">
              <w:rPr>
                <w:rFonts w:ascii="Century" w:eastAsia="ＭＳ 明朝" w:hAnsi="Century" w:cs="Times New Roman" w:hint="eastAsia"/>
                <w:kern w:val="0"/>
                <w:szCs w:val="21"/>
              </w:rPr>
              <w:t>4</w:t>
            </w:r>
            <w:r w:rsidRPr="006C395F">
              <w:rPr>
                <w:rFonts w:ascii="Century" w:eastAsia="ＭＳ 明朝" w:hAnsi="Century" w:cs="Times New Roman"/>
                <w:kern w:val="0"/>
                <w:szCs w:val="21"/>
              </w:rPr>
              <w:t>時間</w:t>
            </w:r>
            <w:r w:rsidRPr="006C395F">
              <w:rPr>
                <w:rFonts w:ascii="Century" w:eastAsia="ＭＳ 明朝" w:hAnsi="Century" w:cs="Times New Roman" w:hint="eastAsia"/>
                <w:kern w:val="0"/>
                <w:szCs w:val="21"/>
              </w:rPr>
              <w:t>45</w:t>
            </w:r>
            <w:r w:rsidRPr="006C395F">
              <w:rPr>
                <w:rFonts w:ascii="Century" w:eastAsia="ＭＳ 明朝" w:hAnsi="Century" w:cs="Times New Roman"/>
                <w:kern w:val="0"/>
                <w:szCs w:val="21"/>
              </w:rPr>
              <w:t>分）</w:t>
            </w:r>
          </w:p>
        </w:tc>
      </w:tr>
      <w:tr w:rsidR="00E83E25" w:rsidRPr="006C395F" w14:paraId="0D2AE9C6" w14:textId="77777777" w:rsidTr="00E83E25">
        <w:tc>
          <w:tcPr>
            <w:tcW w:w="2667" w:type="dxa"/>
            <w:gridSpan w:val="3"/>
          </w:tcPr>
          <w:p w14:paraId="64448829" w14:textId="77777777" w:rsidR="00E83E25" w:rsidRPr="006C395F" w:rsidRDefault="00E83E25" w:rsidP="00752AB2">
            <w:pPr>
              <w:spacing w:line="320" w:lineRule="exact"/>
              <w:ind w:firstLineChars="100" w:firstLine="217"/>
              <w:rPr>
                <w:rFonts w:ascii="Century" w:eastAsia="ＭＳ 明朝" w:hAnsi="Century" w:cs="Times New Roman"/>
                <w:kern w:val="0"/>
                <w:szCs w:val="21"/>
              </w:rPr>
            </w:pPr>
            <w:r w:rsidRPr="006C395F">
              <w:rPr>
                <w:rFonts w:ascii="Century" w:eastAsia="ＭＳ 明朝" w:hAnsi="Century" w:cs="Times New Roman"/>
                <w:kern w:val="0"/>
                <w:szCs w:val="21"/>
              </w:rPr>
              <w:t>月曜日から金曜日</w:t>
            </w:r>
          </w:p>
        </w:tc>
        <w:tc>
          <w:tcPr>
            <w:tcW w:w="7315" w:type="dxa"/>
          </w:tcPr>
          <w:p w14:paraId="34286802"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午前</w:t>
            </w:r>
            <w:r w:rsidRPr="006C395F">
              <w:rPr>
                <w:rFonts w:ascii="Century" w:eastAsia="ＭＳ 明朝" w:hAnsi="Century" w:cs="Times New Roman" w:hint="eastAsia"/>
                <w:kern w:val="0"/>
                <w:szCs w:val="21"/>
              </w:rPr>
              <w:t>8</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45</w:t>
            </w:r>
            <w:r w:rsidRPr="006C395F">
              <w:rPr>
                <w:rFonts w:ascii="Century" w:eastAsia="ＭＳ 明朝" w:hAnsi="Century" w:cs="Times New Roman"/>
                <w:kern w:val="0"/>
                <w:szCs w:val="21"/>
              </w:rPr>
              <w:t>分から午後</w:t>
            </w:r>
            <w:r w:rsidRPr="006C395F">
              <w:rPr>
                <w:rFonts w:ascii="Century" w:eastAsia="ＭＳ 明朝" w:hAnsi="Century" w:cs="Times New Roman" w:hint="eastAsia"/>
                <w:kern w:val="0"/>
                <w:szCs w:val="21"/>
              </w:rPr>
              <w:t>1</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30</w:t>
            </w:r>
            <w:r w:rsidRPr="006C395F">
              <w:rPr>
                <w:rFonts w:ascii="Century" w:eastAsia="ＭＳ 明朝" w:hAnsi="Century" w:cs="Times New Roman"/>
                <w:kern w:val="0"/>
                <w:szCs w:val="21"/>
              </w:rPr>
              <w:t>分まで</w:t>
            </w:r>
          </w:p>
        </w:tc>
      </w:tr>
      <w:tr w:rsidR="00E83E25" w:rsidRPr="006C395F" w14:paraId="203F70B9" w14:textId="77777777" w:rsidTr="00E83E25">
        <w:tc>
          <w:tcPr>
            <w:tcW w:w="9982" w:type="dxa"/>
            <w:gridSpan w:val="4"/>
          </w:tcPr>
          <w:p w14:paraId="42570AA0"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ＭＳ 明朝" w:eastAsia="ＭＳ 明朝" w:hAnsi="ＭＳ 明朝" w:cs="Times New Roman"/>
                <w:kern w:val="0"/>
                <w:szCs w:val="21"/>
              </w:rPr>
              <w:t>○</w:t>
            </w:r>
            <w:r w:rsidRPr="006C395F">
              <w:rPr>
                <w:rFonts w:ascii="Century" w:eastAsia="ＭＳ 明朝" w:hAnsi="Century" w:cs="Times New Roman"/>
                <w:kern w:val="0"/>
                <w:szCs w:val="21"/>
              </w:rPr>
              <w:t>保育標準時間認定に関する</w:t>
            </w:r>
            <w:r w:rsidRPr="00874F2F">
              <w:rPr>
                <w:rFonts w:ascii="Century" w:eastAsia="ＭＳ 明朝" w:hAnsi="Century" w:cs="Times New Roman"/>
                <w:kern w:val="0"/>
                <w:szCs w:val="21"/>
              </w:rPr>
              <w:t>保育時間（</w:t>
            </w:r>
            <w:r w:rsidRPr="00874F2F">
              <w:rPr>
                <w:rFonts w:ascii="Century" w:eastAsia="ＭＳ 明朝" w:hAnsi="Century" w:cs="Times New Roman" w:hint="eastAsia"/>
                <w:kern w:val="0"/>
                <w:szCs w:val="21"/>
              </w:rPr>
              <w:t>1</w:t>
            </w:r>
            <w:r w:rsidRPr="00874F2F">
              <w:rPr>
                <w:rFonts w:ascii="Century" w:eastAsia="ＭＳ 明朝" w:hAnsi="Century" w:cs="Times New Roman"/>
                <w:kern w:val="0"/>
                <w:szCs w:val="21"/>
              </w:rPr>
              <w:t>1</w:t>
            </w:r>
            <w:r w:rsidRPr="00874F2F">
              <w:rPr>
                <w:rFonts w:ascii="Century" w:eastAsia="ＭＳ 明朝" w:hAnsi="Century" w:cs="Times New Roman"/>
                <w:kern w:val="0"/>
                <w:szCs w:val="21"/>
              </w:rPr>
              <w:t>時間）</w:t>
            </w:r>
          </w:p>
        </w:tc>
      </w:tr>
      <w:tr w:rsidR="00E83E25" w:rsidRPr="006C395F" w14:paraId="6BA9434B" w14:textId="77777777" w:rsidTr="00E83E25">
        <w:tc>
          <w:tcPr>
            <w:tcW w:w="434" w:type="dxa"/>
          </w:tcPr>
          <w:p w14:paraId="3CD41F75" w14:textId="77777777" w:rsidR="00E83E25" w:rsidRPr="006C395F" w:rsidRDefault="00E83E25" w:rsidP="006C395F">
            <w:pPr>
              <w:spacing w:line="320" w:lineRule="exact"/>
              <w:rPr>
                <w:rFonts w:ascii="Century" w:eastAsia="ＭＳ 明朝" w:hAnsi="Century" w:cs="Times New Roman"/>
                <w:kern w:val="0"/>
                <w:szCs w:val="21"/>
              </w:rPr>
            </w:pPr>
          </w:p>
        </w:tc>
        <w:tc>
          <w:tcPr>
            <w:tcW w:w="9548" w:type="dxa"/>
            <w:gridSpan w:val="3"/>
          </w:tcPr>
          <w:p w14:paraId="30C79276"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本園が定める次の時間帯の範囲内で、保育標準時間認定を受けた支給認定保護者が保育を必要とする時間</w:t>
            </w:r>
          </w:p>
          <w:p w14:paraId="734A933A"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月曜日から土曜日　　午前</w:t>
            </w:r>
            <w:r w:rsidRPr="006C395F">
              <w:rPr>
                <w:rFonts w:ascii="Century" w:eastAsia="ＭＳ 明朝" w:hAnsi="Century" w:cs="Times New Roman" w:hint="eastAsia"/>
                <w:kern w:val="0"/>
                <w:szCs w:val="21"/>
              </w:rPr>
              <w:t>7</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30</w:t>
            </w:r>
            <w:r w:rsidRPr="006C395F">
              <w:rPr>
                <w:rFonts w:ascii="Century" w:eastAsia="ＭＳ 明朝" w:hAnsi="Century" w:cs="Times New Roman"/>
                <w:kern w:val="0"/>
                <w:szCs w:val="21"/>
              </w:rPr>
              <w:t>分から午後</w:t>
            </w:r>
            <w:r w:rsidRPr="006C395F">
              <w:rPr>
                <w:rFonts w:ascii="Century" w:eastAsia="ＭＳ 明朝" w:hAnsi="Century" w:cs="Times New Roman" w:hint="eastAsia"/>
                <w:kern w:val="0"/>
                <w:szCs w:val="21"/>
              </w:rPr>
              <w:t>6</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30</w:t>
            </w:r>
            <w:r w:rsidRPr="006C395F">
              <w:rPr>
                <w:rFonts w:ascii="Century" w:eastAsia="ＭＳ 明朝" w:hAnsi="Century" w:cs="Times New Roman"/>
                <w:kern w:val="0"/>
                <w:szCs w:val="21"/>
              </w:rPr>
              <w:t>分まで</w:t>
            </w:r>
          </w:p>
          <w:p w14:paraId="0EFF1A86"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但し、本園が定める保育時間（</w:t>
            </w:r>
            <w:r w:rsidRPr="006C395F">
              <w:rPr>
                <w:rFonts w:ascii="Century" w:eastAsia="ＭＳ 明朝" w:hAnsi="Century" w:cs="Times New Roman" w:hint="eastAsia"/>
                <w:kern w:val="0"/>
                <w:szCs w:val="21"/>
              </w:rPr>
              <w:t>11</w:t>
            </w:r>
            <w:r w:rsidRPr="006C395F">
              <w:rPr>
                <w:rFonts w:ascii="Century" w:eastAsia="ＭＳ 明朝" w:hAnsi="Century" w:cs="Times New Roman"/>
                <w:kern w:val="0"/>
                <w:szCs w:val="21"/>
              </w:rPr>
              <w:t>時間）以外の時間帯において、やむを得ない事情により保育・教育が必要な場合は、本園が定める保育時間（</w:t>
            </w:r>
            <w:r w:rsidRPr="006C395F">
              <w:rPr>
                <w:rFonts w:ascii="Century" w:eastAsia="ＭＳ 明朝" w:hAnsi="Century" w:cs="Times New Roman" w:hint="eastAsia"/>
                <w:kern w:val="0"/>
                <w:szCs w:val="21"/>
              </w:rPr>
              <w:t>11</w:t>
            </w:r>
            <w:r w:rsidRPr="006C395F">
              <w:rPr>
                <w:rFonts w:ascii="Century" w:eastAsia="ＭＳ 明朝" w:hAnsi="Century" w:cs="Times New Roman"/>
                <w:kern w:val="0"/>
                <w:szCs w:val="21"/>
              </w:rPr>
              <w:t>時間）から開園時間の間に延長保育を提供する。</w:t>
            </w:r>
          </w:p>
        </w:tc>
      </w:tr>
      <w:tr w:rsidR="00E83E25" w:rsidRPr="006C395F" w14:paraId="070934F2" w14:textId="77777777" w:rsidTr="00E83E25">
        <w:tc>
          <w:tcPr>
            <w:tcW w:w="9982" w:type="dxa"/>
            <w:gridSpan w:val="4"/>
          </w:tcPr>
          <w:p w14:paraId="5787926D"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ＭＳ 明朝" w:eastAsia="ＭＳ 明朝" w:hAnsi="ＭＳ 明朝" w:cs="Times New Roman"/>
                <w:kern w:val="0"/>
                <w:szCs w:val="21"/>
              </w:rPr>
              <w:t>○</w:t>
            </w:r>
            <w:r w:rsidRPr="006C395F">
              <w:rPr>
                <w:rFonts w:ascii="Century" w:eastAsia="ＭＳ 明朝" w:hAnsi="Century" w:cs="Times New Roman"/>
                <w:kern w:val="0"/>
                <w:szCs w:val="21"/>
              </w:rPr>
              <w:t>保育短時間認定に関する保育時間（</w:t>
            </w:r>
            <w:r w:rsidRPr="006C395F">
              <w:rPr>
                <w:rFonts w:ascii="Century" w:eastAsia="ＭＳ 明朝" w:hAnsi="Century" w:cs="Times New Roman" w:hint="eastAsia"/>
                <w:kern w:val="0"/>
                <w:szCs w:val="21"/>
              </w:rPr>
              <w:t>8</w:t>
            </w:r>
            <w:r w:rsidRPr="006C395F">
              <w:rPr>
                <w:rFonts w:ascii="Century" w:eastAsia="ＭＳ 明朝" w:hAnsi="Century" w:cs="Times New Roman"/>
                <w:kern w:val="0"/>
                <w:szCs w:val="21"/>
              </w:rPr>
              <w:t>時間）</w:t>
            </w:r>
          </w:p>
        </w:tc>
      </w:tr>
      <w:tr w:rsidR="00E83E25" w:rsidRPr="006C395F" w14:paraId="293CB362" w14:textId="77777777" w:rsidTr="00E83E25">
        <w:tc>
          <w:tcPr>
            <w:tcW w:w="434" w:type="dxa"/>
          </w:tcPr>
          <w:p w14:paraId="0740D71F" w14:textId="77777777" w:rsidR="00E83E25" w:rsidRPr="006C395F" w:rsidRDefault="00E83E25" w:rsidP="006C395F">
            <w:pPr>
              <w:spacing w:line="320" w:lineRule="exact"/>
              <w:rPr>
                <w:rFonts w:ascii="Century" w:eastAsia="ＭＳ 明朝" w:hAnsi="Century" w:cs="Times New Roman"/>
                <w:kern w:val="0"/>
                <w:szCs w:val="21"/>
              </w:rPr>
            </w:pPr>
          </w:p>
        </w:tc>
        <w:tc>
          <w:tcPr>
            <w:tcW w:w="9548" w:type="dxa"/>
            <w:gridSpan w:val="3"/>
          </w:tcPr>
          <w:p w14:paraId="5D89845F"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本園が定める次の時間帯の範囲内で、保育短時間認定を受けた支給認定保護者が保育を必要とする時間</w:t>
            </w:r>
          </w:p>
          <w:p w14:paraId="7FA80E9E"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月曜日から土曜日　　午前</w:t>
            </w:r>
            <w:r w:rsidRPr="006C395F">
              <w:rPr>
                <w:rFonts w:ascii="Century" w:eastAsia="ＭＳ 明朝" w:hAnsi="Century" w:cs="Times New Roman" w:hint="eastAsia"/>
                <w:kern w:val="0"/>
                <w:szCs w:val="21"/>
              </w:rPr>
              <w:t>8</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00</w:t>
            </w:r>
            <w:r w:rsidRPr="006C395F">
              <w:rPr>
                <w:rFonts w:ascii="Century" w:eastAsia="ＭＳ 明朝" w:hAnsi="Century" w:cs="Times New Roman"/>
                <w:kern w:val="0"/>
                <w:szCs w:val="21"/>
              </w:rPr>
              <w:t>分から午後</w:t>
            </w:r>
            <w:r w:rsidRPr="006C395F">
              <w:rPr>
                <w:rFonts w:ascii="Century" w:eastAsia="ＭＳ 明朝" w:hAnsi="Century" w:cs="Times New Roman" w:hint="eastAsia"/>
                <w:kern w:val="0"/>
                <w:szCs w:val="21"/>
              </w:rPr>
              <w:t>4</w:t>
            </w:r>
            <w:r w:rsidRPr="006C395F">
              <w:rPr>
                <w:rFonts w:ascii="Century" w:eastAsia="ＭＳ 明朝" w:hAnsi="Century" w:cs="Times New Roman"/>
                <w:kern w:val="0"/>
                <w:szCs w:val="21"/>
              </w:rPr>
              <w:t>時</w:t>
            </w:r>
            <w:r w:rsidRPr="006C395F">
              <w:rPr>
                <w:rFonts w:ascii="Century" w:eastAsia="ＭＳ 明朝" w:hAnsi="Century" w:cs="Times New Roman" w:hint="eastAsia"/>
                <w:kern w:val="0"/>
                <w:szCs w:val="21"/>
              </w:rPr>
              <w:t>00</w:t>
            </w:r>
            <w:r w:rsidRPr="006C395F">
              <w:rPr>
                <w:rFonts w:ascii="Century" w:eastAsia="ＭＳ 明朝" w:hAnsi="Century" w:cs="Times New Roman"/>
                <w:kern w:val="0"/>
                <w:szCs w:val="21"/>
              </w:rPr>
              <w:t>分まで</w:t>
            </w:r>
          </w:p>
          <w:p w14:paraId="6D45C8FE" w14:textId="77777777" w:rsidR="00E83E25" w:rsidRPr="006C395F" w:rsidRDefault="00E83E25" w:rsidP="006C395F">
            <w:pPr>
              <w:spacing w:line="320" w:lineRule="exact"/>
              <w:rPr>
                <w:rFonts w:ascii="Century" w:eastAsia="ＭＳ 明朝" w:hAnsi="Century" w:cs="Times New Roman"/>
                <w:kern w:val="0"/>
                <w:szCs w:val="21"/>
              </w:rPr>
            </w:pPr>
            <w:r w:rsidRPr="006C395F">
              <w:rPr>
                <w:rFonts w:ascii="Century" w:eastAsia="ＭＳ 明朝" w:hAnsi="Century" w:cs="Times New Roman"/>
                <w:kern w:val="0"/>
                <w:szCs w:val="21"/>
              </w:rPr>
              <w:t>但し、本園が定める保育時間（８時間）以外の時間帯において、やむを得ない事情により保育・教育が必要な場合は、本園が定める保育時間（</w:t>
            </w:r>
            <w:r w:rsidRPr="006C395F">
              <w:rPr>
                <w:rFonts w:ascii="Century" w:eastAsia="ＭＳ 明朝" w:hAnsi="Century" w:cs="Times New Roman"/>
                <w:kern w:val="0"/>
                <w:szCs w:val="21"/>
              </w:rPr>
              <w:t>11</w:t>
            </w:r>
            <w:r w:rsidRPr="006C395F">
              <w:rPr>
                <w:rFonts w:ascii="Century" w:eastAsia="ＭＳ 明朝" w:hAnsi="Century" w:cs="Times New Roman"/>
                <w:kern w:val="0"/>
                <w:szCs w:val="21"/>
              </w:rPr>
              <w:t>時間）から開園時間の間に延長保育を提供する。</w:t>
            </w:r>
          </w:p>
        </w:tc>
      </w:tr>
    </w:tbl>
    <w:p w14:paraId="18BA7ADD" w14:textId="77777777" w:rsidR="00E83E25" w:rsidRPr="006C395F" w:rsidRDefault="00E83E25" w:rsidP="006C395F">
      <w:pPr>
        <w:spacing w:line="320" w:lineRule="exact"/>
        <w:rPr>
          <w:rFonts w:ascii="Century" w:eastAsia="ＭＳ 明朝" w:hAnsi="Century" w:cs="Times New Roman"/>
          <w:b/>
          <w:kern w:val="0"/>
          <w:szCs w:val="21"/>
        </w:rPr>
      </w:pPr>
    </w:p>
    <w:p w14:paraId="450835F8" w14:textId="5F4B429D" w:rsidR="00E83E25" w:rsidRPr="00730BF8" w:rsidRDefault="00E83E25" w:rsidP="006C395F">
      <w:pPr>
        <w:spacing w:line="320" w:lineRule="exact"/>
        <w:ind w:right="-143"/>
        <w:rPr>
          <w:rFonts w:ascii="Century" w:eastAsia="ＭＳ 明朝" w:hAnsi="Century" w:cs="Times New Roman"/>
          <w:b/>
          <w:szCs w:val="21"/>
        </w:rPr>
      </w:pPr>
      <w:r w:rsidRPr="006C395F">
        <w:rPr>
          <w:rFonts w:ascii="Century" w:eastAsia="ＭＳ 明朝" w:hAnsi="Century" w:cs="Times New Roman" w:hint="eastAsia"/>
          <w:b/>
          <w:szCs w:val="21"/>
        </w:rPr>
        <w:t>6</w:t>
      </w:r>
      <w:r w:rsidRPr="006C395F">
        <w:rPr>
          <w:rFonts w:ascii="Century" w:eastAsia="ＭＳ 明朝" w:hAnsi="Century" w:cs="Times New Roman"/>
          <w:b/>
          <w:szCs w:val="21"/>
        </w:rPr>
        <w:t>．</w:t>
      </w:r>
      <w:r w:rsidRPr="006C395F">
        <w:rPr>
          <w:rFonts w:ascii="ＭＳ ゴシック" w:eastAsia="ＭＳ ゴシック" w:hAnsi="ＭＳ ゴシック" w:cs="Times New Roman"/>
          <w:b/>
          <w:szCs w:val="21"/>
        </w:rPr>
        <w:t>職員</w:t>
      </w:r>
      <w:r w:rsidRPr="00730BF8">
        <w:rPr>
          <w:rFonts w:ascii="ＭＳ ゴシック" w:eastAsia="ＭＳ ゴシック" w:hAnsi="ＭＳ ゴシック" w:cs="Times New Roman"/>
          <w:b/>
          <w:szCs w:val="21"/>
        </w:rPr>
        <w:t>体制（</w:t>
      </w:r>
      <w:r w:rsidR="006161FC" w:rsidRPr="00730BF8">
        <w:rPr>
          <w:rFonts w:ascii="ＭＳ ゴシック" w:eastAsia="ＭＳ ゴシック" w:hAnsi="ＭＳ ゴシック" w:cs="Times New Roman" w:hint="eastAsia"/>
          <w:b/>
          <w:szCs w:val="21"/>
        </w:rPr>
        <w:t>R</w:t>
      </w:r>
      <w:r w:rsidR="007E7D35" w:rsidRPr="00730BF8">
        <w:rPr>
          <w:rFonts w:ascii="ＭＳ ゴシック" w:eastAsia="ＭＳ ゴシック" w:hAnsi="ＭＳ ゴシック" w:cs="Times New Roman" w:hint="eastAsia"/>
          <w:b/>
          <w:szCs w:val="21"/>
        </w:rPr>
        <w:t>7</w:t>
      </w:r>
      <w:r w:rsidR="00C71C84" w:rsidRPr="00730BF8">
        <w:rPr>
          <w:rFonts w:ascii="ＭＳ ゴシック" w:eastAsia="ＭＳ ゴシック" w:hAnsi="ＭＳ ゴシック" w:cs="Times New Roman" w:hint="eastAsia"/>
          <w:b/>
          <w:szCs w:val="21"/>
        </w:rPr>
        <w:t>.</w:t>
      </w:r>
      <w:r w:rsidR="00C71C84" w:rsidRPr="00730BF8">
        <w:rPr>
          <w:rFonts w:ascii="ＭＳ ゴシック" w:eastAsia="ＭＳ ゴシック" w:hAnsi="ＭＳ ゴシック" w:cs="Times New Roman"/>
          <w:b/>
          <w:szCs w:val="21"/>
        </w:rPr>
        <w:t>1.1</w:t>
      </w:r>
      <w:r w:rsidRPr="00730BF8">
        <w:rPr>
          <w:rFonts w:ascii="ＭＳ ゴシック" w:eastAsia="ＭＳ ゴシック" w:hAnsi="ＭＳ ゴシック" w:cs="Times New Roman"/>
          <w:b/>
          <w:szCs w:val="21"/>
        </w:rPr>
        <w:t xml:space="preserve">現在）　</w:t>
      </w:r>
      <w:r w:rsidRPr="00730BF8">
        <w:rPr>
          <w:rFonts w:ascii="ＭＳ 明朝" w:eastAsia="ＭＳ 明朝" w:hAnsi="ＭＳ 明朝" w:cs="ＭＳ 明朝" w:hint="eastAsia"/>
          <w:szCs w:val="21"/>
        </w:rPr>
        <w:t>※</w:t>
      </w:r>
      <w:r w:rsidR="00CB20B9" w:rsidRPr="00730BF8">
        <w:rPr>
          <w:rFonts w:ascii="ＭＳ 明朝" w:eastAsia="ＭＳ 明朝" w:hAnsi="ＭＳ 明朝" w:cs="ＭＳ 明朝" w:hint="eastAsia"/>
          <w:szCs w:val="21"/>
        </w:rPr>
        <w:t>職員</w:t>
      </w:r>
      <w:r w:rsidRPr="00730BF8">
        <w:rPr>
          <w:rFonts w:ascii="Century" w:eastAsia="ＭＳ 明朝" w:hAnsi="Century" w:cs="Times New Roman"/>
          <w:szCs w:val="21"/>
        </w:rPr>
        <w:t>数は入園人数により変動することがあります</w:t>
      </w:r>
      <w:r w:rsidRPr="00730BF8">
        <w:rPr>
          <w:rFonts w:ascii="Century" w:eastAsia="ＭＳ 明朝" w:hAnsi="Century" w:cs="Times New Roman"/>
          <w:b/>
          <w:szCs w:val="21"/>
        </w:rPr>
        <w:t>。</w:t>
      </w:r>
    </w:p>
    <w:tbl>
      <w:tblPr>
        <w:tblStyle w:val="a9"/>
        <w:tblW w:w="0" w:type="auto"/>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868"/>
        <w:gridCol w:w="434"/>
        <w:gridCol w:w="1302"/>
        <w:gridCol w:w="868"/>
        <w:gridCol w:w="2604"/>
      </w:tblGrid>
      <w:tr w:rsidR="00730BF8" w:rsidRPr="00730BF8" w14:paraId="63056DB7" w14:textId="77777777" w:rsidTr="00EE1CA9">
        <w:tc>
          <w:tcPr>
            <w:tcW w:w="1519" w:type="dxa"/>
          </w:tcPr>
          <w:p w14:paraId="670B4215" w14:textId="77777777" w:rsidR="00E83E25" w:rsidRPr="00730BF8" w:rsidRDefault="00E83E25" w:rsidP="006C395F">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szCs w:val="21"/>
              </w:rPr>
              <w:t>園長</w:t>
            </w:r>
          </w:p>
        </w:tc>
        <w:tc>
          <w:tcPr>
            <w:tcW w:w="868" w:type="dxa"/>
          </w:tcPr>
          <w:p w14:paraId="35F31B69"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hint="eastAsia"/>
                <w:szCs w:val="21"/>
              </w:rPr>
              <w:t>1</w:t>
            </w:r>
            <w:r w:rsidRPr="00730BF8">
              <w:rPr>
                <w:rFonts w:ascii="Century" w:eastAsia="ＭＳ 明朝" w:hAnsi="Century" w:cs="Times New Roman"/>
                <w:szCs w:val="21"/>
              </w:rPr>
              <w:t>人</w:t>
            </w:r>
          </w:p>
        </w:tc>
        <w:tc>
          <w:tcPr>
            <w:tcW w:w="434" w:type="dxa"/>
          </w:tcPr>
          <w:p w14:paraId="4A6F67AE"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1302" w:type="dxa"/>
          </w:tcPr>
          <w:p w14:paraId="2EE96490" w14:textId="77777777" w:rsidR="00E83E25" w:rsidRPr="00730BF8" w:rsidRDefault="00E83E25" w:rsidP="006C395F">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szCs w:val="21"/>
              </w:rPr>
              <w:t>副園長</w:t>
            </w:r>
          </w:p>
        </w:tc>
        <w:tc>
          <w:tcPr>
            <w:tcW w:w="868" w:type="dxa"/>
          </w:tcPr>
          <w:p w14:paraId="4AC3C6CC" w14:textId="77777777" w:rsidR="00E83E25" w:rsidRPr="00730BF8" w:rsidRDefault="00E83E25" w:rsidP="006C395F">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hint="eastAsia"/>
                <w:szCs w:val="21"/>
              </w:rPr>
              <w:t>1</w:t>
            </w:r>
            <w:r w:rsidRPr="00730BF8">
              <w:rPr>
                <w:rFonts w:ascii="Century" w:eastAsia="ＭＳ 明朝" w:hAnsi="Century" w:cs="Times New Roman"/>
                <w:szCs w:val="21"/>
              </w:rPr>
              <w:t>人</w:t>
            </w:r>
          </w:p>
        </w:tc>
        <w:tc>
          <w:tcPr>
            <w:tcW w:w="2604" w:type="dxa"/>
          </w:tcPr>
          <w:p w14:paraId="53AE5BD2" w14:textId="77777777" w:rsidR="00E83E25" w:rsidRPr="00730BF8" w:rsidRDefault="00E83E25" w:rsidP="006C395F">
            <w:pPr>
              <w:snapToGrid w:val="0"/>
              <w:spacing w:line="320" w:lineRule="exact"/>
              <w:ind w:right="-142"/>
              <w:rPr>
                <w:rFonts w:ascii="Century" w:eastAsia="ＭＳ 明朝" w:hAnsi="Century" w:cs="Times New Roman"/>
                <w:szCs w:val="21"/>
              </w:rPr>
            </w:pPr>
          </w:p>
        </w:tc>
      </w:tr>
      <w:tr w:rsidR="00730BF8" w:rsidRPr="00730BF8" w14:paraId="3E23CF32" w14:textId="77777777" w:rsidTr="00EE1CA9">
        <w:tc>
          <w:tcPr>
            <w:tcW w:w="1519" w:type="dxa"/>
          </w:tcPr>
          <w:p w14:paraId="624EEAEE" w14:textId="77777777" w:rsidR="00E83E25" w:rsidRPr="00730BF8" w:rsidRDefault="00E83E25" w:rsidP="006C395F">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szCs w:val="21"/>
              </w:rPr>
              <w:t>主任</w:t>
            </w:r>
          </w:p>
        </w:tc>
        <w:tc>
          <w:tcPr>
            <w:tcW w:w="868" w:type="dxa"/>
          </w:tcPr>
          <w:p w14:paraId="0897AA6B"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szCs w:val="21"/>
              </w:rPr>
              <w:t>2</w:t>
            </w:r>
            <w:r w:rsidRPr="00730BF8">
              <w:rPr>
                <w:rFonts w:ascii="Century" w:eastAsia="ＭＳ 明朝" w:hAnsi="Century" w:cs="Times New Roman"/>
                <w:szCs w:val="21"/>
              </w:rPr>
              <w:t>人</w:t>
            </w:r>
          </w:p>
        </w:tc>
        <w:tc>
          <w:tcPr>
            <w:tcW w:w="434" w:type="dxa"/>
          </w:tcPr>
          <w:p w14:paraId="3D718B4F"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1302" w:type="dxa"/>
          </w:tcPr>
          <w:p w14:paraId="47FA37A1" w14:textId="77777777" w:rsidR="00E83E25" w:rsidRPr="00730BF8" w:rsidRDefault="00E83E25" w:rsidP="006C395F">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szCs w:val="21"/>
              </w:rPr>
              <w:t>保育教諭</w:t>
            </w:r>
          </w:p>
        </w:tc>
        <w:tc>
          <w:tcPr>
            <w:tcW w:w="868" w:type="dxa"/>
          </w:tcPr>
          <w:p w14:paraId="653504D6" w14:textId="78D2E216" w:rsidR="00E83E25" w:rsidRPr="00730BF8" w:rsidRDefault="007E7D35" w:rsidP="006C395F">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hint="eastAsia"/>
                <w:szCs w:val="21"/>
              </w:rPr>
              <w:t>13</w:t>
            </w:r>
            <w:r w:rsidR="00E83E25" w:rsidRPr="00730BF8">
              <w:rPr>
                <w:rFonts w:ascii="Century" w:eastAsia="ＭＳ 明朝" w:hAnsi="Century" w:cs="Times New Roman"/>
                <w:szCs w:val="21"/>
              </w:rPr>
              <w:t>人</w:t>
            </w:r>
          </w:p>
        </w:tc>
        <w:tc>
          <w:tcPr>
            <w:tcW w:w="2604" w:type="dxa"/>
          </w:tcPr>
          <w:p w14:paraId="3E076E6B" w14:textId="77777777" w:rsidR="00E83E25" w:rsidRPr="00730BF8" w:rsidRDefault="00E83E25" w:rsidP="006C395F">
            <w:pPr>
              <w:snapToGrid w:val="0"/>
              <w:spacing w:line="320" w:lineRule="exact"/>
              <w:ind w:right="-142"/>
              <w:rPr>
                <w:rFonts w:ascii="Century" w:eastAsia="ＭＳ 明朝" w:hAnsi="Century" w:cs="Times New Roman"/>
                <w:szCs w:val="21"/>
              </w:rPr>
            </w:pPr>
          </w:p>
        </w:tc>
      </w:tr>
      <w:tr w:rsidR="00730BF8" w:rsidRPr="00730BF8" w14:paraId="543EE3B6" w14:textId="77777777" w:rsidTr="00EE1CA9">
        <w:tc>
          <w:tcPr>
            <w:tcW w:w="1519" w:type="dxa"/>
          </w:tcPr>
          <w:p w14:paraId="7ED08036" w14:textId="77777777" w:rsidR="00E83E25" w:rsidRPr="00730BF8" w:rsidRDefault="00E83E25" w:rsidP="006C395F">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szCs w:val="21"/>
              </w:rPr>
              <w:t>看護師</w:t>
            </w:r>
          </w:p>
        </w:tc>
        <w:tc>
          <w:tcPr>
            <w:tcW w:w="868" w:type="dxa"/>
          </w:tcPr>
          <w:p w14:paraId="1FD389A9" w14:textId="5D9A086D" w:rsidR="00E83E25" w:rsidRPr="00730BF8" w:rsidRDefault="007E7D3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hint="eastAsia"/>
                <w:szCs w:val="21"/>
              </w:rPr>
              <w:t>2</w:t>
            </w:r>
            <w:r w:rsidR="00E83E25" w:rsidRPr="00730BF8">
              <w:rPr>
                <w:rFonts w:ascii="Century" w:eastAsia="ＭＳ 明朝" w:hAnsi="Century" w:cs="Times New Roman" w:hint="eastAsia"/>
                <w:szCs w:val="21"/>
              </w:rPr>
              <w:t>人</w:t>
            </w:r>
          </w:p>
        </w:tc>
        <w:tc>
          <w:tcPr>
            <w:tcW w:w="434" w:type="dxa"/>
          </w:tcPr>
          <w:p w14:paraId="1154DD8E"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1302" w:type="dxa"/>
          </w:tcPr>
          <w:p w14:paraId="7FC45D29" w14:textId="77777777" w:rsidR="00E83E25" w:rsidRPr="00730BF8" w:rsidRDefault="00E83E25" w:rsidP="006C395F">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szCs w:val="21"/>
              </w:rPr>
              <w:t>保育補助</w:t>
            </w:r>
          </w:p>
        </w:tc>
        <w:tc>
          <w:tcPr>
            <w:tcW w:w="868" w:type="dxa"/>
          </w:tcPr>
          <w:p w14:paraId="2B36E029" w14:textId="5D4FBA5B" w:rsidR="00E83E25" w:rsidRPr="00730BF8" w:rsidRDefault="00EE626D" w:rsidP="006C395F">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hint="eastAsia"/>
                <w:szCs w:val="21"/>
              </w:rPr>
              <w:t>5</w:t>
            </w:r>
            <w:r w:rsidR="00E83E25" w:rsidRPr="00730BF8">
              <w:rPr>
                <w:rFonts w:ascii="Century" w:eastAsia="ＭＳ 明朝" w:hAnsi="Century" w:cs="Times New Roman"/>
                <w:szCs w:val="21"/>
              </w:rPr>
              <w:t>人</w:t>
            </w:r>
          </w:p>
        </w:tc>
        <w:tc>
          <w:tcPr>
            <w:tcW w:w="2604" w:type="dxa"/>
          </w:tcPr>
          <w:p w14:paraId="73425EE1" w14:textId="77777777" w:rsidR="00E83E25" w:rsidRPr="00730BF8" w:rsidRDefault="00E83E25" w:rsidP="006C395F">
            <w:pPr>
              <w:snapToGrid w:val="0"/>
              <w:spacing w:line="320" w:lineRule="exact"/>
              <w:ind w:right="-142"/>
              <w:rPr>
                <w:rFonts w:ascii="Century" w:eastAsia="ＭＳ 明朝" w:hAnsi="Century" w:cs="Times New Roman"/>
                <w:szCs w:val="21"/>
              </w:rPr>
            </w:pPr>
          </w:p>
        </w:tc>
      </w:tr>
      <w:tr w:rsidR="00730BF8" w:rsidRPr="00730BF8" w14:paraId="4ECFA420" w14:textId="77777777" w:rsidTr="00EE1CA9">
        <w:tc>
          <w:tcPr>
            <w:tcW w:w="1519" w:type="dxa"/>
          </w:tcPr>
          <w:p w14:paraId="0BB28E45" w14:textId="77777777" w:rsidR="00E83E25" w:rsidRPr="00730BF8" w:rsidRDefault="00E83E25" w:rsidP="006C395F">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hint="eastAsia"/>
                <w:szCs w:val="21"/>
              </w:rPr>
              <w:t>栄養士</w:t>
            </w:r>
          </w:p>
        </w:tc>
        <w:tc>
          <w:tcPr>
            <w:tcW w:w="868" w:type="dxa"/>
          </w:tcPr>
          <w:p w14:paraId="5C0895AD"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szCs w:val="21"/>
              </w:rPr>
              <w:t>1</w:t>
            </w:r>
            <w:r w:rsidRPr="00730BF8">
              <w:rPr>
                <w:rFonts w:ascii="Century" w:eastAsia="ＭＳ 明朝" w:hAnsi="Century" w:cs="Times New Roman"/>
                <w:szCs w:val="21"/>
              </w:rPr>
              <w:t>人</w:t>
            </w:r>
          </w:p>
        </w:tc>
        <w:tc>
          <w:tcPr>
            <w:tcW w:w="434" w:type="dxa"/>
          </w:tcPr>
          <w:p w14:paraId="5062F8EB"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1302" w:type="dxa"/>
          </w:tcPr>
          <w:p w14:paraId="7FF43EDC" w14:textId="77777777" w:rsidR="00E83E25" w:rsidRPr="00730BF8" w:rsidRDefault="00E83E25" w:rsidP="006C395F">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szCs w:val="21"/>
              </w:rPr>
              <w:t xml:space="preserve">調理員　</w:t>
            </w:r>
          </w:p>
        </w:tc>
        <w:tc>
          <w:tcPr>
            <w:tcW w:w="868" w:type="dxa"/>
          </w:tcPr>
          <w:p w14:paraId="581C88EA" w14:textId="566D1A66" w:rsidR="00E83E25" w:rsidRPr="00730BF8" w:rsidRDefault="00E83E25" w:rsidP="00EE626D">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szCs w:val="21"/>
              </w:rPr>
              <w:t xml:space="preserve">　</w:t>
            </w:r>
            <w:r w:rsidR="007E7D35" w:rsidRPr="00730BF8">
              <w:rPr>
                <w:rFonts w:ascii="Century" w:eastAsia="ＭＳ 明朝" w:hAnsi="Century" w:cs="Times New Roman" w:hint="eastAsia"/>
                <w:szCs w:val="21"/>
              </w:rPr>
              <w:t>1</w:t>
            </w:r>
            <w:r w:rsidRPr="00730BF8">
              <w:rPr>
                <w:rFonts w:ascii="Century" w:eastAsia="ＭＳ 明朝" w:hAnsi="Century" w:cs="Times New Roman"/>
                <w:szCs w:val="21"/>
              </w:rPr>
              <w:t>人</w:t>
            </w:r>
          </w:p>
        </w:tc>
        <w:tc>
          <w:tcPr>
            <w:tcW w:w="2604" w:type="dxa"/>
          </w:tcPr>
          <w:p w14:paraId="59BD50BF" w14:textId="77777777" w:rsidR="00E83E25" w:rsidRPr="00730BF8" w:rsidRDefault="00E83E25" w:rsidP="006C395F">
            <w:pPr>
              <w:snapToGrid w:val="0"/>
              <w:spacing w:line="320" w:lineRule="exact"/>
              <w:ind w:right="-142"/>
              <w:rPr>
                <w:rFonts w:ascii="Century" w:eastAsia="ＭＳ 明朝" w:hAnsi="Century" w:cs="Times New Roman"/>
                <w:szCs w:val="21"/>
              </w:rPr>
            </w:pPr>
          </w:p>
        </w:tc>
      </w:tr>
      <w:tr w:rsidR="00730BF8" w:rsidRPr="00730BF8" w14:paraId="62DA8835" w14:textId="77777777" w:rsidTr="00EE1CA9">
        <w:tc>
          <w:tcPr>
            <w:tcW w:w="1519" w:type="dxa"/>
          </w:tcPr>
          <w:p w14:paraId="0ED83951" w14:textId="116286DC" w:rsidR="00E83E25" w:rsidRPr="00730BF8" w:rsidRDefault="00E83E25" w:rsidP="007E7D35">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hint="eastAsia"/>
                <w:szCs w:val="21"/>
              </w:rPr>
              <w:t>事務</w:t>
            </w:r>
            <w:r w:rsidR="007E7D35" w:rsidRPr="00730BF8">
              <w:rPr>
                <w:rFonts w:ascii="Century" w:eastAsia="ＭＳ 明朝" w:hAnsi="Century" w:cs="Times New Roman" w:hint="eastAsia"/>
                <w:szCs w:val="21"/>
              </w:rPr>
              <w:t>員</w:t>
            </w:r>
          </w:p>
        </w:tc>
        <w:tc>
          <w:tcPr>
            <w:tcW w:w="868" w:type="dxa"/>
          </w:tcPr>
          <w:p w14:paraId="181B9C2A"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hint="eastAsia"/>
                <w:szCs w:val="21"/>
              </w:rPr>
              <w:t>1</w:t>
            </w:r>
            <w:r w:rsidRPr="00730BF8">
              <w:rPr>
                <w:rFonts w:ascii="Century" w:eastAsia="ＭＳ 明朝" w:hAnsi="Century" w:cs="Times New Roman"/>
                <w:szCs w:val="21"/>
              </w:rPr>
              <w:t>人</w:t>
            </w:r>
          </w:p>
        </w:tc>
        <w:tc>
          <w:tcPr>
            <w:tcW w:w="434" w:type="dxa"/>
          </w:tcPr>
          <w:p w14:paraId="7642B286"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1302" w:type="dxa"/>
          </w:tcPr>
          <w:p w14:paraId="77C7B284" w14:textId="77777777" w:rsidR="00E83E25" w:rsidRPr="00730BF8" w:rsidRDefault="00E83E25" w:rsidP="006C395F">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szCs w:val="21"/>
              </w:rPr>
              <w:t>調理</w:t>
            </w:r>
            <w:r w:rsidRPr="00730BF8">
              <w:rPr>
                <w:rFonts w:ascii="Century" w:eastAsia="ＭＳ 明朝" w:hAnsi="Century" w:cs="Times New Roman" w:hint="eastAsia"/>
                <w:szCs w:val="21"/>
              </w:rPr>
              <w:t>補助</w:t>
            </w:r>
            <w:r w:rsidRPr="00730BF8">
              <w:rPr>
                <w:rFonts w:ascii="Century" w:eastAsia="ＭＳ 明朝" w:hAnsi="Century" w:cs="Times New Roman"/>
                <w:szCs w:val="21"/>
              </w:rPr>
              <w:t xml:space="preserve">　</w:t>
            </w:r>
          </w:p>
        </w:tc>
        <w:tc>
          <w:tcPr>
            <w:tcW w:w="868" w:type="dxa"/>
          </w:tcPr>
          <w:p w14:paraId="43186B43" w14:textId="0161FE10" w:rsidR="00E83E25" w:rsidRPr="00730BF8" w:rsidRDefault="00E83E25" w:rsidP="00EE626D">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szCs w:val="21"/>
              </w:rPr>
              <w:t xml:space="preserve">　</w:t>
            </w:r>
            <w:r w:rsidR="007E7D35" w:rsidRPr="00730BF8">
              <w:rPr>
                <w:rFonts w:ascii="Century" w:eastAsia="ＭＳ 明朝" w:hAnsi="Century" w:cs="Times New Roman" w:hint="eastAsia"/>
                <w:szCs w:val="21"/>
              </w:rPr>
              <w:t>4</w:t>
            </w:r>
            <w:r w:rsidRPr="00730BF8">
              <w:rPr>
                <w:rFonts w:ascii="Century" w:eastAsia="ＭＳ 明朝" w:hAnsi="Century" w:cs="Times New Roman"/>
                <w:szCs w:val="21"/>
              </w:rPr>
              <w:t>人</w:t>
            </w:r>
          </w:p>
        </w:tc>
        <w:tc>
          <w:tcPr>
            <w:tcW w:w="2604" w:type="dxa"/>
          </w:tcPr>
          <w:p w14:paraId="1AD7C62E" w14:textId="77777777" w:rsidR="00E83E25" w:rsidRPr="00730BF8" w:rsidRDefault="00E83E25" w:rsidP="006C395F">
            <w:pPr>
              <w:snapToGrid w:val="0"/>
              <w:spacing w:line="320" w:lineRule="exact"/>
              <w:ind w:right="-142"/>
              <w:rPr>
                <w:rFonts w:ascii="Century" w:eastAsia="ＭＳ 明朝" w:hAnsi="Century" w:cs="Times New Roman"/>
                <w:szCs w:val="21"/>
              </w:rPr>
            </w:pPr>
          </w:p>
        </w:tc>
      </w:tr>
      <w:tr w:rsidR="00730BF8" w:rsidRPr="00730BF8" w14:paraId="1B398C79" w14:textId="77777777" w:rsidTr="00EE1CA9">
        <w:tc>
          <w:tcPr>
            <w:tcW w:w="1519" w:type="dxa"/>
          </w:tcPr>
          <w:p w14:paraId="74A84D9D" w14:textId="1E8FF241" w:rsidR="00EE1CA9" w:rsidRPr="00730BF8" w:rsidRDefault="007E7D35" w:rsidP="00EE1CA9">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hint="eastAsia"/>
                <w:szCs w:val="21"/>
              </w:rPr>
              <w:t>清掃員</w:t>
            </w:r>
          </w:p>
        </w:tc>
        <w:tc>
          <w:tcPr>
            <w:tcW w:w="868" w:type="dxa"/>
          </w:tcPr>
          <w:p w14:paraId="77B6839B" w14:textId="38B3C1C2" w:rsidR="00EE1CA9" w:rsidRPr="00730BF8" w:rsidRDefault="007E7D35" w:rsidP="00EE1CA9">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hint="eastAsia"/>
                <w:szCs w:val="21"/>
              </w:rPr>
              <w:t>4</w:t>
            </w:r>
            <w:r w:rsidRPr="00730BF8">
              <w:rPr>
                <w:rFonts w:ascii="Century" w:eastAsia="ＭＳ 明朝" w:hAnsi="Century" w:cs="Times New Roman" w:hint="eastAsia"/>
                <w:szCs w:val="21"/>
              </w:rPr>
              <w:t>名</w:t>
            </w:r>
          </w:p>
        </w:tc>
        <w:tc>
          <w:tcPr>
            <w:tcW w:w="434" w:type="dxa"/>
          </w:tcPr>
          <w:p w14:paraId="2FE3D003" w14:textId="77777777" w:rsidR="00EE1CA9" w:rsidRPr="00730BF8" w:rsidRDefault="00EE1CA9" w:rsidP="00EE1CA9">
            <w:pPr>
              <w:snapToGrid w:val="0"/>
              <w:spacing w:line="320" w:lineRule="exact"/>
              <w:ind w:right="-142"/>
              <w:rPr>
                <w:rFonts w:ascii="Century" w:eastAsia="ＭＳ 明朝" w:hAnsi="Century" w:cs="Times New Roman"/>
                <w:szCs w:val="21"/>
              </w:rPr>
            </w:pPr>
          </w:p>
        </w:tc>
        <w:tc>
          <w:tcPr>
            <w:tcW w:w="1302" w:type="dxa"/>
          </w:tcPr>
          <w:p w14:paraId="51AFE2EC" w14:textId="77777777" w:rsidR="00EE1CA9" w:rsidRPr="00730BF8" w:rsidRDefault="00EE1CA9" w:rsidP="00EE1CA9">
            <w:pPr>
              <w:snapToGrid w:val="0"/>
              <w:spacing w:line="320" w:lineRule="exact"/>
              <w:ind w:right="109"/>
              <w:jc w:val="distribute"/>
              <w:rPr>
                <w:rFonts w:ascii="Century" w:eastAsia="ＭＳ 明朝" w:hAnsi="Century" w:cs="Times New Roman"/>
                <w:szCs w:val="21"/>
              </w:rPr>
            </w:pPr>
            <w:r w:rsidRPr="00730BF8">
              <w:rPr>
                <w:rFonts w:ascii="Century" w:eastAsia="ＭＳ 明朝" w:hAnsi="Century" w:cs="Times New Roman" w:hint="eastAsia"/>
                <w:szCs w:val="21"/>
              </w:rPr>
              <w:t>計</w:t>
            </w:r>
          </w:p>
        </w:tc>
        <w:tc>
          <w:tcPr>
            <w:tcW w:w="868" w:type="dxa"/>
          </w:tcPr>
          <w:p w14:paraId="63A15DC9" w14:textId="63CA2533" w:rsidR="00EE1CA9" w:rsidRPr="00730BF8" w:rsidRDefault="007E7D35" w:rsidP="00EE1CA9">
            <w:pPr>
              <w:snapToGrid w:val="0"/>
              <w:spacing w:line="320" w:lineRule="exact"/>
              <w:ind w:right="-29"/>
              <w:jc w:val="right"/>
              <w:rPr>
                <w:rFonts w:ascii="Century" w:eastAsia="ＭＳ 明朝" w:hAnsi="Century" w:cs="Times New Roman"/>
                <w:szCs w:val="21"/>
              </w:rPr>
            </w:pPr>
            <w:r w:rsidRPr="00730BF8">
              <w:rPr>
                <w:rFonts w:ascii="Century" w:eastAsia="ＭＳ 明朝" w:hAnsi="Century" w:cs="Times New Roman" w:hint="eastAsia"/>
                <w:szCs w:val="21"/>
              </w:rPr>
              <w:t>35</w:t>
            </w:r>
            <w:r w:rsidR="00EE1CA9" w:rsidRPr="00730BF8">
              <w:rPr>
                <w:rFonts w:ascii="Century" w:eastAsia="ＭＳ 明朝" w:hAnsi="Century" w:cs="Times New Roman" w:hint="eastAsia"/>
                <w:szCs w:val="21"/>
              </w:rPr>
              <w:t>人</w:t>
            </w:r>
          </w:p>
        </w:tc>
        <w:tc>
          <w:tcPr>
            <w:tcW w:w="2604" w:type="dxa"/>
          </w:tcPr>
          <w:p w14:paraId="4097D0FF" w14:textId="77777777" w:rsidR="00EE1CA9" w:rsidRPr="00730BF8" w:rsidRDefault="00EE1CA9" w:rsidP="00EE1CA9">
            <w:pPr>
              <w:snapToGrid w:val="0"/>
              <w:spacing w:line="320" w:lineRule="exact"/>
              <w:ind w:right="-142"/>
              <w:rPr>
                <w:rFonts w:ascii="Century" w:eastAsia="ＭＳ 明朝" w:hAnsi="Century" w:cs="Times New Roman"/>
                <w:szCs w:val="21"/>
              </w:rPr>
            </w:pPr>
          </w:p>
        </w:tc>
      </w:tr>
      <w:tr w:rsidR="00730BF8" w:rsidRPr="00730BF8" w14:paraId="5C70C8C7" w14:textId="77777777" w:rsidTr="00EE1CA9">
        <w:tc>
          <w:tcPr>
            <w:tcW w:w="1519" w:type="dxa"/>
          </w:tcPr>
          <w:p w14:paraId="09CEBC87" w14:textId="77777777" w:rsidR="00E83E25" w:rsidRPr="00730BF8" w:rsidRDefault="00E83E25" w:rsidP="006C395F">
            <w:pPr>
              <w:snapToGrid w:val="0"/>
              <w:spacing w:line="320" w:lineRule="exact"/>
              <w:ind w:right="128"/>
              <w:jc w:val="distribute"/>
              <w:rPr>
                <w:rFonts w:ascii="Century" w:eastAsia="ＭＳ 明朝" w:hAnsi="Century" w:cs="Times New Roman"/>
                <w:szCs w:val="21"/>
              </w:rPr>
            </w:pPr>
            <w:r w:rsidRPr="00730BF8">
              <w:rPr>
                <w:rFonts w:ascii="Century" w:eastAsia="ＭＳ 明朝" w:hAnsi="Century" w:cs="Times New Roman"/>
                <w:szCs w:val="21"/>
              </w:rPr>
              <w:t xml:space="preserve">嘱託医　</w:t>
            </w:r>
          </w:p>
        </w:tc>
        <w:tc>
          <w:tcPr>
            <w:tcW w:w="868" w:type="dxa"/>
          </w:tcPr>
          <w:p w14:paraId="5B232DDB"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5208" w:type="dxa"/>
            <w:gridSpan w:val="4"/>
          </w:tcPr>
          <w:p w14:paraId="6FA307D7"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szCs w:val="21"/>
              </w:rPr>
              <w:t>内　科　本別町国民健康保険病院医師</w:t>
            </w:r>
          </w:p>
        </w:tc>
      </w:tr>
      <w:tr w:rsidR="00730BF8" w:rsidRPr="00730BF8" w14:paraId="543BB4DF" w14:textId="77777777" w:rsidTr="00EE1CA9">
        <w:tc>
          <w:tcPr>
            <w:tcW w:w="1519" w:type="dxa"/>
          </w:tcPr>
          <w:p w14:paraId="6DD355EE"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868" w:type="dxa"/>
          </w:tcPr>
          <w:p w14:paraId="5F946AEB"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5208" w:type="dxa"/>
            <w:gridSpan w:val="4"/>
          </w:tcPr>
          <w:p w14:paraId="5BD6A318" w14:textId="09844793" w:rsidR="00E83E25" w:rsidRPr="00730BF8" w:rsidRDefault="00E83E25" w:rsidP="00290556">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szCs w:val="21"/>
              </w:rPr>
              <w:t xml:space="preserve">歯　科　</w:t>
            </w:r>
            <w:r w:rsidR="00290556" w:rsidRPr="00730BF8">
              <w:rPr>
                <w:rFonts w:ascii="Century" w:eastAsia="ＭＳ 明朝" w:hAnsi="Century" w:cs="Times New Roman" w:hint="eastAsia"/>
                <w:szCs w:val="21"/>
              </w:rPr>
              <w:t>河合歯科医院、</w:t>
            </w:r>
            <w:r w:rsidR="00C71C84" w:rsidRPr="00730BF8">
              <w:rPr>
                <w:rFonts w:ascii="Century" w:eastAsia="ＭＳ 明朝" w:hAnsi="Century" w:cs="Times New Roman" w:hint="eastAsia"/>
                <w:szCs w:val="21"/>
              </w:rPr>
              <w:t>棚原歯科医院</w:t>
            </w:r>
          </w:p>
        </w:tc>
      </w:tr>
      <w:tr w:rsidR="00E83E25" w:rsidRPr="00730BF8" w14:paraId="30814E2A" w14:textId="77777777" w:rsidTr="00EE1CA9">
        <w:tc>
          <w:tcPr>
            <w:tcW w:w="1519" w:type="dxa"/>
          </w:tcPr>
          <w:p w14:paraId="1196B119"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868" w:type="dxa"/>
          </w:tcPr>
          <w:p w14:paraId="5D14B6A4" w14:textId="77777777" w:rsidR="00E83E25" w:rsidRPr="00730BF8" w:rsidRDefault="00E83E25" w:rsidP="006C395F">
            <w:pPr>
              <w:snapToGrid w:val="0"/>
              <w:spacing w:line="320" w:lineRule="exact"/>
              <w:ind w:right="-142"/>
              <w:rPr>
                <w:rFonts w:ascii="Century" w:eastAsia="ＭＳ 明朝" w:hAnsi="Century" w:cs="Times New Roman"/>
                <w:szCs w:val="21"/>
              </w:rPr>
            </w:pPr>
          </w:p>
        </w:tc>
        <w:tc>
          <w:tcPr>
            <w:tcW w:w="5208" w:type="dxa"/>
            <w:gridSpan w:val="4"/>
          </w:tcPr>
          <w:p w14:paraId="7EAF9202" w14:textId="77777777" w:rsidR="00E83E25" w:rsidRPr="00730BF8" w:rsidRDefault="00E83E25" w:rsidP="006C395F">
            <w:pPr>
              <w:snapToGrid w:val="0"/>
              <w:spacing w:line="320" w:lineRule="exact"/>
              <w:ind w:right="-142"/>
              <w:rPr>
                <w:rFonts w:ascii="Century" w:eastAsia="ＭＳ 明朝" w:hAnsi="Century" w:cs="Times New Roman"/>
                <w:szCs w:val="21"/>
              </w:rPr>
            </w:pPr>
            <w:r w:rsidRPr="00730BF8">
              <w:rPr>
                <w:rFonts w:ascii="Century" w:eastAsia="ＭＳ 明朝" w:hAnsi="Century" w:cs="Times New Roman"/>
                <w:szCs w:val="21"/>
              </w:rPr>
              <w:t xml:space="preserve">薬剤師　本別町国民健康保険病院　</w:t>
            </w:r>
            <w:r w:rsidRPr="00730BF8">
              <w:rPr>
                <w:rFonts w:ascii="Century" w:eastAsia="ＭＳ 明朝" w:hAnsi="Century" w:cs="Times New Roman" w:hint="eastAsia"/>
                <w:szCs w:val="21"/>
              </w:rPr>
              <w:t>薬剤師</w:t>
            </w:r>
          </w:p>
        </w:tc>
      </w:tr>
    </w:tbl>
    <w:p w14:paraId="6BA06969" w14:textId="77777777" w:rsidR="00E83E25" w:rsidRPr="00730BF8" w:rsidRDefault="00E83E25" w:rsidP="006C395F">
      <w:pPr>
        <w:spacing w:line="320" w:lineRule="exact"/>
        <w:rPr>
          <w:rFonts w:ascii="Century" w:eastAsia="ＭＳ 明朝" w:hAnsi="Century" w:cs="Times New Roman"/>
          <w:szCs w:val="21"/>
        </w:rPr>
      </w:pPr>
    </w:p>
    <w:p w14:paraId="03F8DE47" w14:textId="77777777" w:rsidR="00E83E25" w:rsidRPr="006C395F" w:rsidRDefault="00E83E25" w:rsidP="006C395F">
      <w:pPr>
        <w:spacing w:line="320" w:lineRule="exact"/>
        <w:rPr>
          <w:rFonts w:ascii="Century" w:eastAsia="ＭＳ ゴシック" w:hAnsi="Century" w:cs="Times New Roman"/>
          <w:b/>
          <w:szCs w:val="21"/>
        </w:rPr>
      </w:pPr>
      <w:r w:rsidRPr="006C395F">
        <w:rPr>
          <w:rFonts w:ascii="Century" w:eastAsia="ＭＳ ゴシック" w:hAnsi="Century" w:cs="Times New Roman" w:hint="eastAsia"/>
          <w:b/>
          <w:szCs w:val="21"/>
        </w:rPr>
        <w:lastRenderedPageBreak/>
        <w:t>7</w:t>
      </w:r>
      <w:r w:rsidRPr="006C395F">
        <w:rPr>
          <w:rFonts w:ascii="Century" w:eastAsia="ＭＳ ゴシック" w:hAnsi="Century" w:cs="Times New Roman"/>
          <w:b/>
          <w:szCs w:val="21"/>
        </w:rPr>
        <w:t>．利用手続きの流れと保護者の負担について</w:t>
      </w:r>
    </w:p>
    <w:tbl>
      <w:tblPr>
        <w:tblW w:w="101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750"/>
        <w:gridCol w:w="3828"/>
        <w:gridCol w:w="4107"/>
      </w:tblGrid>
      <w:tr w:rsidR="00A00672" w:rsidRPr="006C395F" w14:paraId="27AAF961" w14:textId="77777777" w:rsidTr="003337BE">
        <w:trPr>
          <w:trHeight w:val="390"/>
        </w:trPr>
        <w:tc>
          <w:tcPr>
            <w:tcW w:w="2189" w:type="dxa"/>
            <w:gridSpan w:val="2"/>
            <w:tcBorders>
              <w:bottom w:val="single" w:sz="4" w:space="0" w:color="auto"/>
            </w:tcBorders>
            <w:vAlign w:val="center"/>
          </w:tcPr>
          <w:p w14:paraId="7D740A74" w14:textId="77777777" w:rsidR="00A00672" w:rsidRPr="006C395F" w:rsidRDefault="00A00672" w:rsidP="00A00672">
            <w:pPr>
              <w:spacing w:line="260" w:lineRule="exact"/>
              <w:jc w:val="center"/>
              <w:rPr>
                <w:rFonts w:ascii="Century" w:eastAsia="ＭＳ 明朝" w:hAnsi="Century" w:cs="Times New Roman"/>
                <w:szCs w:val="21"/>
              </w:rPr>
            </w:pPr>
            <w:r w:rsidRPr="006C395F">
              <w:rPr>
                <w:rFonts w:ascii="Century" w:eastAsia="ＭＳ 明朝" w:hAnsi="Century" w:cs="Times New Roman"/>
                <w:szCs w:val="21"/>
              </w:rPr>
              <w:t>項　目</w:t>
            </w:r>
          </w:p>
        </w:tc>
        <w:tc>
          <w:tcPr>
            <w:tcW w:w="3828" w:type="dxa"/>
            <w:vAlign w:val="center"/>
          </w:tcPr>
          <w:p w14:paraId="67C1FAFA" w14:textId="77777777" w:rsidR="00A00672" w:rsidRPr="006C395F" w:rsidRDefault="00A00672" w:rsidP="00A00672">
            <w:pPr>
              <w:spacing w:line="260" w:lineRule="exact"/>
              <w:jc w:val="center"/>
              <w:rPr>
                <w:rFonts w:ascii="Century" w:eastAsia="ＭＳ 明朝" w:hAnsi="Century" w:cs="Times New Roman"/>
                <w:szCs w:val="21"/>
              </w:rPr>
            </w:pPr>
            <w:r w:rsidRPr="006C395F">
              <w:rPr>
                <w:rFonts w:ascii="Century" w:eastAsia="ＭＳ 明朝" w:hAnsi="Century" w:cs="Times New Roman"/>
                <w:szCs w:val="21"/>
              </w:rPr>
              <w:t>教育利用（</w:t>
            </w:r>
            <w:r w:rsidRPr="006C395F">
              <w:rPr>
                <w:rFonts w:ascii="Century" w:eastAsia="ＭＳ 明朝" w:hAnsi="Century" w:cs="Times New Roman"/>
                <w:szCs w:val="21"/>
              </w:rPr>
              <w:t>1</w:t>
            </w:r>
            <w:r w:rsidRPr="006C395F">
              <w:rPr>
                <w:rFonts w:ascii="Century" w:eastAsia="ＭＳ 明朝" w:hAnsi="Century" w:cs="Times New Roman"/>
                <w:szCs w:val="21"/>
              </w:rPr>
              <w:t>号認定）</w:t>
            </w:r>
          </w:p>
        </w:tc>
        <w:tc>
          <w:tcPr>
            <w:tcW w:w="4107" w:type="dxa"/>
            <w:vAlign w:val="center"/>
          </w:tcPr>
          <w:p w14:paraId="17C625F5" w14:textId="77777777" w:rsidR="00A00672" w:rsidRPr="006C395F" w:rsidRDefault="00A00672" w:rsidP="00A00672">
            <w:pPr>
              <w:spacing w:line="260" w:lineRule="exact"/>
              <w:jc w:val="center"/>
              <w:rPr>
                <w:rFonts w:ascii="Century" w:eastAsia="ＭＳ 明朝" w:hAnsi="Century" w:cs="Times New Roman"/>
                <w:szCs w:val="21"/>
              </w:rPr>
            </w:pPr>
            <w:r w:rsidRPr="006C395F">
              <w:rPr>
                <w:rFonts w:ascii="Century" w:eastAsia="ＭＳ 明朝" w:hAnsi="Century" w:cs="Times New Roman"/>
                <w:szCs w:val="21"/>
              </w:rPr>
              <w:t>保育利用（</w:t>
            </w:r>
            <w:r w:rsidRPr="006C395F">
              <w:rPr>
                <w:rFonts w:ascii="Century" w:eastAsia="ＭＳ 明朝" w:hAnsi="Century" w:cs="Times New Roman"/>
                <w:szCs w:val="21"/>
              </w:rPr>
              <w:t>2</w:t>
            </w:r>
            <w:r w:rsidRPr="006C395F">
              <w:rPr>
                <w:rFonts w:ascii="Century" w:eastAsia="ＭＳ 明朝" w:hAnsi="Century" w:cs="Times New Roman"/>
                <w:szCs w:val="21"/>
              </w:rPr>
              <w:t>号・</w:t>
            </w:r>
            <w:r w:rsidRPr="006C395F">
              <w:rPr>
                <w:rFonts w:ascii="Century" w:eastAsia="ＭＳ 明朝" w:hAnsi="Century" w:cs="Times New Roman"/>
                <w:szCs w:val="21"/>
              </w:rPr>
              <w:t>3</w:t>
            </w:r>
            <w:r w:rsidRPr="006C395F">
              <w:rPr>
                <w:rFonts w:ascii="Century" w:eastAsia="ＭＳ 明朝" w:hAnsi="Century" w:cs="Times New Roman"/>
                <w:szCs w:val="21"/>
              </w:rPr>
              <w:t>号認定）</w:t>
            </w:r>
          </w:p>
        </w:tc>
      </w:tr>
      <w:tr w:rsidR="006C395F" w:rsidRPr="006C395F" w14:paraId="4FB3C18C" w14:textId="77777777" w:rsidTr="003337BE">
        <w:trPr>
          <w:trHeight w:val="572"/>
        </w:trPr>
        <w:tc>
          <w:tcPr>
            <w:tcW w:w="439" w:type="dxa"/>
            <w:tcBorders>
              <w:right w:val="nil"/>
            </w:tcBorders>
          </w:tcPr>
          <w:p w14:paraId="652DBBC1"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1</w:t>
            </w:r>
          </w:p>
        </w:tc>
        <w:tc>
          <w:tcPr>
            <w:tcW w:w="1750" w:type="dxa"/>
            <w:tcBorders>
              <w:left w:val="nil"/>
            </w:tcBorders>
          </w:tcPr>
          <w:p w14:paraId="2688B9D3" w14:textId="77777777" w:rsidR="006C395F" w:rsidRPr="00A00672" w:rsidRDefault="006C395F" w:rsidP="00A00672">
            <w:pPr>
              <w:spacing w:line="260" w:lineRule="exact"/>
              <w:jc w:val="distribute"/>
              <w:rPr>
                <w:rFonts w:ascii="Century" w:eastAsia="ＭＳ 明朝" w:hAnsi="Century" w:cs="Times New Roman"/>
                <w:szCs w:val="21"/>
              </w:rPr>
            </w:pPr>
            <w:r w:rsidRPr="00A00672">
              <w:rPr>
                <w:rFonts w:ascii="Century" w:eastAsia="ＭＳ 明朝" w:hAnsi="Century" w:cs="Times New Roman" w:hint="eastAsia"/>
                <w:szCs w:val="21"/>
              </w:rPr>
              <w:t>入園の申込み</w:t>
            </w:r>
          </w:p>
        </w:tc>
        <w:tc>
          <w:tcPr>
            <w:tcW w:w="3828" w:type="dxa"/>
          </w:tcPr>
          <w:p w14:paraId="664D9DE7"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こども園に入園申込書と認定申請書を提出します。</w:t>
            </w:r>
          </w:p>
        </w:tc>
        <w:tc>
          <w:tcPr>
            <w:tcW w:w="4107" w:type="dxa"/>
          </w:tcPr>
          <w:p w14:paraId="4AAFA758"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こども園に入園申込書と認定申請書（就労証明書が必要）を提出</w:t>
            </w:r>
            <w:r w:rsidRPr="006C395F">
              <w:rPr>
                <w:rFonts w:ascii="Century" w:eastAsia="ＭＳ 明朝" w:hAnsi="Century" w:cs="Times New Roman" w:hint="eastAsia"/>
                <w:szCs w:val="21"/>
              </w:rPr>
              <w:t>します。</w:t>
            </w:r>
          </w:p>
        </w:tc>
      </w:tr>
      <w:tr w:rsidR="006C395F" w:rsidRPr="006C395F" w14:paraId="271CCABD" w14:textId="77777777" w:rsidTr="003337BE">
        <w:trPr>
          <w:trHeight w:val="572"/>
        </w:trPr>
        <w:tc>
          <w:tcPr>
            <w:tcW w:w="439" w:type="dxa"/>
            <w:tcBorders>
              <w:right w:val="nil"/>
            </w:tcBorders>
          </w:tcPr>
          <w:p w14:paraId="3E14E4E3"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2</w:t>
            </w:r>
          </w:p>
        </w:tc>
        <w:tc>
          <w:tcPr>
            <w:tcW w:w="1750" w:type="dxa"/>
            <w:tcBorders>
              <w:left w:val="nil"/>
            </w:tcBorders>
          </w:tcPr>
          <w:p w14:paraId="429DA7D0"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認定の審査</w:t>
            </w:r>
          </w:p>
        </w:tc>
        <w:tc>
          <w:tcPr>
            <w:tcW w:w="3828" w:type="dxa"/>
          </w:tcPr>
          <w:p w14:paraId="353BBE1D"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szCs w:val="21"/>
              </w:rPr>
              <w:t>入園決定はこども園が行います。</w:t>
            </w:r>
          </w:p>
        </w:tc>
        <w:tc>
          <w:tcPr>
            <w:tcW w:w="4107" w:type="dxa"/>
          </w:tcPr>
          <w:p w14:paraId="4FF9396C"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szCs w:val="21"/>
              </w:rPr>
              <w:t>本別町で、保育の必要性と標準・短時間保育の認定審査が行われます。</w:t>
            </w:r>
          </w:p>
        </w:tc>
      </w:tr>
      <w:tr w:rsidR="006C395F" w:rsidRPr="006C395F" w14:paraId="7DFA0BC8" w14:textId="77777777" w:rsidTr="003337BE">
        <w:trPr>
          <w:trHeight w:val="572"/>
        </w:trPr>
        <w:tc>
          <w:tcPr>
            <w:tcW w:w="439" w:type="dxa"/>
            <w:tcBorders>
              <w:right w:val="nil"/>
            </w:tcBorders>
          </w:tcPr>
          <w:p w14:paraId="169A7AB9"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3</w:t>
            </w:r>
          </w:p>
        </w:tc>
        <w:tc>
          <w:tcPr>
            <w:tcW w:w="1750" w:type="dxa"/>
            <w:tcBorders>
              <w:left w:val="nil"/>
            </w:tcBorders>
          </w:tcPr>
          <w:p w14:paraId="3F62B850"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認定証の交付</w:t>
            </w:r>
          </w:p>
        </w:tc>
        <w:tc>
          <w:tcPr>
            <w:tcW w:w="3828" w:type="dxa"/>
          </w:tcPr>
          <w:p w14:paraId="4945BC3D"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hint="eastAsia"/>
                <w:szCs w:val="21"/>
              </w:rPr>
              <w:t>本別町から</w:t>
            </w:r>
            <w:r w:rsidRPr="00874F2F">
              <w:rPr>
                <w:rFonts w:ascii="Century" w:eastAsia="ＭＳ 明朝" w:hAnsi="Century" w:cs="Times New Roman"/>
                <w:szCs w:val="21"/>
              </w:rPr>
              <w:t>認定証が利用者へ交付されます。</w:t>
            </w:r>
          </w:p>
        </w:tc>
        <w:tc>
          <w:tcPr>
            <w:tcW w:w="4107" w:type="dxa"/>
          </w:tcPr>
          <w:p w14:paraId="13534E93"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szCs w:val="21"/>
              </w:rPr>
              <w:t>本別町から認定証が利用者へ交付されます。</w:t>
            </w:r>
          </w:p>
        </w:tc>
      </w:tr>
      <w:tr w:rsidR="006C395F" w:rsidRPr="006C395F" w14:paraId="75E615F6" w14:textId="77777777" w:rsidTr="003337BE">
        <w:trPr>
          <w:trHeight w:val="572"/>
        </w:trPr>
        <w:tc>
          <w:tcPr>
            <w:tcW w:w="439" w:type="dxa"/>
            <w:tcBorders>
              <w:right w:val="nil"/>
            </w:tcBorders>
          </w:tcPr>
          <w:p w14:paraId="7CA2E233"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4</w:t>
            </w:r>
          </w:p>
        </w:tc>
        <w:tc>
          <w:tcPr>
            <w:tcW w:w="1750" w:type="dxa"/>
            <w:tcBorders>
              <w:left w:val="nil"/>
            </w:tcBorders>
          </w:tcPr>
          <w:p w14:paraId="0FCCCA1F"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利用契約の締結</w:t>
            </w:r>
          </w:p>
        </w:tc>
        <w:tc>
          <w:tcPr>
            <w:tcW w:w="3828" w:type="dxa"/>
          </w:tcPr>
          <w:p w14:paraId="3E72CA06"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szCs w:val="21"/>
              </w:rPr>
              <w:t>利用者とこども園で利用契約を締結します。</w:t>
            </w:r>
          </w:p>
        </w:tc>
        <w:tc>
          <w:tcPr>
            <w:tcW w:w="4107" w:type="dxa"/>
          </w:tcPr>
          <w:p w14:paraId="54BD1BF3"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szCs w:val="21"/>
              </w:rPr>
              <w:t>利用者とこども園で利用契約を締結します。</w:t>
            </w:r>
          </w:p>
        </w:tc>
      </w:tr>
      <w:tr w:rsidR="006C395F" w:rsidRPr="006C395F" w14:paraId="54FD5DF7" w14:textId="77777777" w:rsidTr="003337BE">
        <w:trPr>
          <w:trHeight w:val="1083"/>
        </w:trPr>
        <w:tc>
          <w:tcPr>
            <w:tcW w:w="439" w:type="dxa"/>
            <w:tcBorders>
              <w:right w:val="nil"/>
            </w:tcBorders>
          </w:tcPr>
          <w:p w14:paraId="16E572A9"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5</w:t>
            </w:r>
          </w:p>
        </w:tc>
        <w:tc>
          <w:tcPr>
            <w:tcW w:w="1750" w:type="dxa"/>
            <w:tcBorders>
              <w:left w:val="nil"/>
            </w:tcBorders>
          </w:tcPr>
          <w:p w14:paraId="7B6C6D45"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利用者負担額</w:t>
            </w:r>
          </w:p>
        </w:tc>
        <w:tc>
          <w:tcPr>
            <w:tcW w:w="3828" w:type="dxa"/>
            <w:tcBorders>
              <w:bottom w:val="single" w:sz="4" w:space="0" w:color="auto"/>
            </w:tcBorders>
          </w:tcPr>
          <w:p w14:paraId="09A8F2E5"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hint="eastAsia"/>
                <w:szCs w:val="21"/>
              </w:rPr>
              <w:t>幼児教育保育の無償化に伴い、</w:t>
            </w:r>
            <w:r w:rsidRPr="00874F2F">
              <w:rPr>
                <w:rFonts w:ascii="Century" w:eastAsia="ＭＳ 明朝" w:hAnsi="Century" w:cs="Times New Roman" w:hint="eastAsia"/>
                <w:szCs w:val="21"/>
              </w:rPr>
              <w:t>1</w:t>
            </w:r>
            <w:r w:rsidRPr="00874F2F">
              <w:rPr>
                <w:rFonts w:ascii="Century" w:eastAsia="ＭＳ 明朝" w:hAnsi="Century" w:cs="Times New Roman" w:hint="eastAsia"/>
                <w:szCs w:val="21"/>
              </w:rPr>
              <w:t>号認定子どもは無料となります。</w:t>
            </w:r>
            <w:r w:rsidRPr="00874F2F">
              <w:rPr>
                <w:rFonts w:ascii="Century" w:eastAsia="ＭＳ 明朝" w:hAnsi="Century" w:cs="Times New Roman" w:hint="eastAsia"/>
                <w:szCs w:val="21"/>
              </w:rPr>
              <w:t>10</w:t>
            </w:r>
            <w:r w:rsidRPr="00874F2F">
              <w:rPr>
                <w:rFonts w:ascii="Century" w:eastAsia="ＭＳ 明朝" w:hAnsi="Century" w:cs="Times New Roman" w:hint="eastAsia"/>
                <w:szCs w:val="21"/>
              </w:rPr>
              <w:t>頁をご確認ください。</w:t>
            </w:r>
          </w:p>
        </w:tc>
        <w:tc>
          <w:tcPr>
            <w:tcW w:w="4107" w:type="dxa"/>
          </w:tcPr>
          <w:p w14:paraId="317AF45D"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hint="eastAsia"/>
                <w:szCs w:val="21"/>
              </w:rPr>
              <w:t>幼児教育保育の無償化に伴い、</w:t>
            </w:r>
            <w:r w:rsidRPr="00874F2F">
              <w:rPr>
                <w:rFonts w:ascii="Century" w:eastAsia="ＭＳ 明朝" w:hAnsi="Century" w:cs="Times New Roman" w:hint="eastAsia"/>
                <w:szCs w:val="21"/>
              </w:rPr>
              <w:t>2</w:t>
            </w:r>
            <w:r w:rsidRPr="00874F2F">
              <w:rPr>
                <w:rFonts w:ascii="Century" w:eastAsia="ＭＳ 明朝" w:hAnsi="Century" w:cs="Times New Roman" w:hint="eastAsia"/>
                <w:szCs w:val="21"/>
              </w:rPr>
              <w:t>号認定子どもは無料となります。</w:t>
            </w:r>
            <w:r w:rsidRPr="00874F2F">
              <w:rPr>
                <w:rFonts w:ascii="Century" w:eastAsia="ＭＳ 明朝" w:hAnsi="Century" w:cs="Times New Roman" w:hint="eastAsia"/>
                <w:szCs w:val="21"/>
              </w:rPr>
              <w:t>3</w:t>
            </w:r>
            <w:r w:rsidRPr="00874F2F">
              <w:rPr>
                <w:rFonts w:ascii="Century" w:eastAsia="ＭＳ 明朝" w:hAnsi="Century" w:cs="Times New Roman" w:hint="eastAsia"/>
                <w:szCs w:val="21"/>
              </w:rPr>
              <w:t>号認定子どもは</w:t>
            </w:r>
            <w:r w:rsidRPr="00874F2F">
              <w:rPr>
                <w:rFonts w:ascii="Century" w:eastAsia="ＭＳ 明朝" w:hAnsi="Century" w:cs="Times New Roman"/>
                <w:szCs w:val="21"/>
              </w:rPr>
              <w:t>町民税所得割課税額を基に設定されます。</w:t>
            </w:r>
            <w:r w:rsidRPr="00874F2F">
              <w:rPr>
                <w:rFonts w:ascii="Century" w:eastAsia="ＭＳ 明朝" w:hAnsi="Century" w:cs="Times New Roman" w:hint="eastAsia"/>
                <w:szCs w:val="21"/>
              </w:rPr>
              <w:t>10</w:t>
            </w:r>
            <w:r w:rsidRPr="00874F2F">
              <w:rPr>
                <w:rFonts w:ascii="Century" w:eastAsia="ＭＳ 明朝" w:hAnsi="Century" w:cs="Times New Roman" w:hint="eastAsia"/>
                <w:szCs w:val="21"/>
              </w:rPr>
              <w:t>頁をご確認ください。</w:t>
            </w:r>
          </w:p>
        </w:tc>
      </w:tr>
      <w:tr w:rsidR="006C395F" w:rsidRPr="006C395F" w14:paraId="59D3DC96" w14:textId="77777777" w:rsidTr="003337BE">
        <w:trPr>
          <w:trHeight w:val="1059"/>
        </w:trPr>
        <w:tc>
          <w:tcPr>
            <w:tcW w:w="439" w:type="dxa"/>
            <w:tcBorders>
              <w:right w:val="nil"/>
            </w:tcBorders>
          </w:tcPr>
          <w:p w14:paraId="170A9FD4"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6</w:t>
            </w:r>
          </w:p>
        </w:tc>
        <w:tc>
          <w:tcPr>
            <w:tcW w:w="1750" w:type="dxa"/>
            <w:tcBorders>
              <w:left w:val="nil"/>
            </w:tcBorders>
          </w:tcPr>
          <w:p w14:paraId="0DA24C5B" w14:textId="77777777" w:rsidR="00A00672"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利用者負担額</w:t>
            </w:r>
          </w:p>
          <w:p w14:paraId="2657E559"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の軽減措置</w:t>
            </w:r>
          </w:p>
        </w:tc>
        <w:tc>
          <w:tcPr>
            <w:tcW w:w="3828" w:type="dxa"/>
            <w:tcBorders>
              <w:tr2bl w:val="single" w:sz="4" w:space="0" w:color="auto"/>
            </w:tcBorders>
          </w:tcPr>
          <w:p w14:paraId="15065A35" w14:textId="77777777" w:rsidR="006C395F" w:rsidRPr="00874F2F" w:rsidRDefault="006C395F" w:rsidP="00A00672">
            <w:pPr>
              <w:spacing w:line="260" w:lineRule="exact"/>
              <w:rPr>
                <w:rFonts w:ascii="Century" w:eastAsia="ＭＳ 明朝" w:hAnsi="Century" w:cs="Times New Roman"/>
                <w:szCs w:val="21"/>
              </w:rPr>
            </w:pPr>
          </w:p>
        </w:tc>
        <w:tc>
          <w:tcPr>
            <w:tcW w:w="4107" w:type="dxa"/>
          </w:tcPr>
          <w:p w14:paraId="2FBF52AF" w14:textId="77777777" w:rsidR="006C395F" w:rsidRPr="00874F2F" w:rsidRDefault="006C395F" w:rsidP="00A00672">
            <w:pPr>
              <w:spacing w:line="260" w:lineRule="exact"/>
              <w:rPr>
                <w:rFonts w:ascii="Century" w:eastAsia="ＭＳ 明朝" w:hAnsi="Century" w:cs="Times New Roman"/>
                <w:szCs w:val="21"/>
              </w:rPr>
            </w:pPr>
            <w:r w:rsidRPr="00874F2F">
              <w:rPr>
                <w:rFonts w:ascii="Century" w:eastAsia="ＭＳ 明朝" w:hAnsi="Century" w:cs="Times New Roman" w:hint="eastAsia"/>
                <w:szCs w:val="21"/>
              </w:rPr>
              <w:t>3</w:t>
            </w:r>
            <w:r w:rsidRPr="00874F2F">
              <w:rPr>
                <w:rFonts w:ascii="Century" w:eastAsia="ＭＳ 明朝" w:hAnsi="Century" w:cs="Times New Roman" w:hint="eastAsia"/>
                <w:szCs w:val="21"/>
              </w:rPr>
              <w:t>号認定子どもで</w:t>
            </w:r>
            <w:r w:rsidRPr="00874F2F">
              <w:rPr>
                <w:rFonts w:ascii="Century" w:eastAsia="ＭＳ 明朝" w:hAnsi="Century" w:cs="Times New Roman"/>
                <w:szCs w:val="21"/>
              </w:rPr>
              <w:t>同一世帯から</w:t>
            </w:r>
            <w:r w:rsidRPr="00874F2F">
              <w:rPr>
                <w:rFonts w:ascii="Century" w:eastAsia="ＭＳ 明朝" w:hAnsi="Century" w:cs="Times New Roman" w:hint="eastAsia"/>
                <w:szCs w:val="21"/>
              </w:rPr>
              <w:t>2</w:t>
            </w:r>
            <w:r w:rsidRPr="00874F2F">
              <w:rPr>
                <w:rFonts w:ascii="Century" w:eastAsia="ＭＳ 明朝" w:hAnsi="Century" w:cs="Times New Roman"/>
                <w:szCs w:val="21"/>
              </w:rPr>
              <w:t>人以上入園する場合、</w:t>
            </w:r>
            <w:r w:rsidRPr="00874F2F">
              <w:rPr>
                <w:rFonts w:ascii="Century" w:eastAsia="ＭＳ 明朝" w:hAnsi="Century" w:cs="Times New Roman"/>
                <w:szCs w:val="21"/>
              </w:rPr>
              <w:t>2</w:t>
            </w:r>
            <w:r w:rsidRPr="00874F2F">
              <w:rPr>
                <w:rFonts w:ascii="Century" w:eastAsia="ＭＳ 明朝" w:hAnsi="Century" w:cs="Times New Roman"/>
                <w:szCs w:val="21"/>
              </w:rPr>
              <w:t>人目は半額、</w:t>
            </w:r>
            <w:r w:rsidRPr="00874F2F">
              <w:rPr>
                <w:rFonts w:ascii="Century" w:eastAsia="ＭＳ 明朝" w:hAnsi="Century" w:cs="Times New Roman"/>
                <w:szCs w:val="21"/>
              </w:rPr>
              <w:t>18</w:t>
            </w:r>
            <w:r w:rsidRPr="00874F2F">
              <w:rPr>
                <w:rFonts w:ascii="Century" w:eastAsia="ＭＳ 明朝" w:hAnsi="Century" w:cs="Times New Roman"/>
                <w:szCs w:val="21"/>
              </w:rPr>
              <w:t>歳までの兄弟姉妹がいる世帯の</w:t>
            </w:r>
            <w:r w:rsidRPr="00874F2F">
              <w:rPr>
                <w:rFonts w:ascii="Century" w:eastAsia="ＭＳ 明朝" w:hAnsi="Century" w:cs="Times New Roman"/>
                <w:szCs w:val="21"/>
              </w:rPr>
              <w:t>3</w:t>
            </w:r>
            <w:r w:rsidRPr="00874F2F">
              <w:rPr>
                <w:rFonts w:ascii="Century" w:eastAsia="ＭＳ 明朝" w:hAnsi="Century" w:cs="Times New Roman"/>
                <w:szCs w:val="21"/>
              </w:rPr>
              <w:t>人目以降は</w:t>
            </w:r>
            <w:r w:rsidRPr="00874F2F">
              <w:rPr>
                <w:rFonts w:ascii="Century" w:eastAsia="ＭＳ 明朝" w:hAnsi="Century" w:cs="Times New Roman"/>
                <w:szCs w:val="21"/>
              </w:rPr>
              <w:t>0</w:t>
            </w:r>
            <w:r w:rsidRPr="00874F2F">
              <w:rPr>
                <w:rFonts w:ascii="Century" w:eastAsia="ＭＳ 明朝" w:hAnsi="Century" w:cs="Times New Roman"/>
                <w:szCs w:val="21"/>
              </w:rPr>
              <w:t>円となります。</w:t>
            </w:r>
            <w:r w:rsidRPr="00874F2F">
              <w:rPr>
                <w:rFonts w:ascii="Century" w:eastAsia="ＭＳ 明朝" w:hAnsi="Century" w:cs="Times New Roman" w:hint="eastAsia"/>
                <w:szCs w:val="21"/>
              </w:rPr>
              <w:t>11</w:t>
            </w:r>
            <w:r w:rsidRPr="00874F2F">
              <w:rPr>
                <w:rFonts w:ascii="Century" w:eastAsia="ＭＳ 明朝" w:hAnsi="Century" w:cs="Times New Roman" w:hint="eastAsia"/>
                <w:szCs w:val="21"/>
              </w:rPr>
              <w:t>頁をご確認ください。</w:t>
            </w:r>
          </w:p>
        </w:tc>
      </w:tr>
      <w:tr w:rsidR="006C395F" w:rsidRPr="006C395F" w14:paraId="72F6944F" w14:textId="77777777" w:rsidTr="003337BE">
        <w:trPr>
          <w:trHeight w:val="1077"/>
        </w:trPr>
        <w:tc>
          <w:tcPr>
            <w:tcW w:w="439" w:type="dxa"/>
            <w:tcBorders>
              <w:right w:val="nil"/>
            </w:tcBorders>
          </w:tcPr>
          <w:p w14:paraId="2FC25E9B"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7</w:t>
            </w:r>
          </w:p>
        </w:tc>
        <w:tc>
          <w:tcPr>
            <w:tcW w:w="1750" w:type="dxa"/>
            <w:tcBorders>
              <w:left w:val="nil"/>
            </w:tcBorders>
          </w:tcPr>
          <w:p w14:paraId="4EB41A4D"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給食</w:t>
            </w:r>
          </w:p>
          <w:p w14:paraId="6E61EC70" w14:textId="77777777" w:rsidR="006C395F" w:rsidRPr="006C395F" w:rsidRDefault="006C395F" w:rsidP="00A00672">
            <w:pPr>
              <w:spacing w:line="260" w:lineRule="exact"/>
              <w:jc w:val="distribute"/>
              <w:rPr>
                <w:rFonts w:ascii="Century" w:eastAsia="ＭＳ 明朝" w:hAnsi="Century" w:cs="Times New Roman"/>
                <w:szCs w:val="21"/>
              </w:rPr>
            </w:pPr>
          </w:p>
        </w:tc>
        <w:tc>
          <w:tcPr>
            <w:tcW w:w="3828" w:type="dxa"/>
          </w:tcPr>
          <w:p w14:paraId="3DB8772E"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完全給食です。</w:t>
            </w:r>
          </w:p>
          <w:p w14:paraId="68C0E82A"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hint="eastAsia"/>
                <w:szCs w:val="21"/>
              </w:rPr>
              <w:t>幼児教育保育の無償化に伴い、</w:t>
            </w:r>
            <w:r w:rsidRPr="006C395F">
              <w:rPr>
                <w:rFonts w:ascii="Century" w:eastAsia="ＭＳ 明朝" w:hAnsi="Century" w:cs="Times New Roman" w:hint="eastAsia"/>
                <w:szCs w:val="21"/>
              </w:rPr>
              <w:t>1</w:t>
            </w:r>
            <w:r w:rsidRPr="006C395F">
              <w:rPr>
                <w:rFonts w:ascii="Century" w:eastAsia="ＭＳ 明朝" w:hAnsi="Century" w:cs="Times New Roman" w:hint="eastAsia"/>
                <w:szCs w:val="21"/>
              </w:rPr>
              <w:t>号認定子どもの給食料はすべて本別町が負担し、無料となります。</w:t>
            </w:r>
          </w:p>
        </w:tc>
        <w:tc>
          <w:tcPr>
            <w:tcW w:w="4107" w:type="dxa"/>
          </w:tcPr>
          <w:p w14:paraId="4B9785E6"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完全給食です。</w:t>
            </w:r>
          </w:p>
          <w:p w14:paraId="0EF89EF3"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hint="eastAsia"/>
                <w:szCs w:val="21"/>
              </w:rPr>
              <w:t>幼児教育保育の無償化に伴い、</w:t>
            </w:r>
            <w:r w:rsidRPr="006C395F">
              <w:rPr>
                <w:rFonts w:ascii="Century" w:eastAsia="ＭＳ 明朝" w:hAnsi="Century" w:cs="Times New Roman" w:hint="eastAsia"/>
                <w:szCs w:val="21"/>
              </w:rPr>
              <w:t>2</w:t>
            </w:r>
            <w:r w:rsidRPr="006C395F">
              <w:rPr>
                <w:rFonts w:ascii="Century" w:eastAsia="ＭＳ 明朝" w:hAnsi="Century" w:cs="Times New Roman" w:hint="eastAsia"/>
                <w:szCs w:val="21"/>
              </w:rPr>
              <w:t>号認定子どもの給食料はすべて本別町が負担し、無料となります。</w:t>
            </w:r>
          </w:p>
        </w:tc>
      </w:tr>
      <w:tr w:rsidR="006C395F" w:rsidRPr="006C395F" w14:paraId="3B0EBFCD" w14:textId="77777777" w:rsidTr="003337BE">
        <w:trPr>
          <w:trHeight w:val="567"/>
        </w:trPr>
        <w:tc>
          <w:tcPr>
            <w:tcW w:w="439" w:type="dxa"/>
            <w:tcBorders>
              <w:right w:val="nil"/>
            </w:tcBorders>
          </w:tcPr>
          <w:p w14:paraId="78A49833"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8</w:t>
            </w:r>
          </w:p>
        </w:tc>
        <w:tc>
          <w:tcPr>
            <w:tcW w:w="1750" w:type="dxa"/>
            <w:tcBorders>
              <w:left w:val="nil"/>
            </w:tcBorders>
          </w:tcPr>
          <w:p w14:paraId="5D6FE652"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教材費</w:t>
            </w:r>
          </w:p>
          <w:p w14:paraId="28E3B321" w14:textId="77777777" w:rsidR="006C395F" w:rsidRPr="006C395F" w:rsidRDefault="006C395F" w:rsidP="00A00672">
            <w:pPr>
              <w:spacing w:line="260" w:lineRule="exact"/>
              <w:jc w:val="distribute"/>
              <w:rPr>
                <w:rFonts w:ascii="Century" w:eastAsia="ＭＳ 明朝" w:hAnsi="Century" w:cs="Times New Roman"/>
                <w:szCs w:val="21"/>
              </w:rPr>
            </w:pPr>
          </w:p>
        </w:tc>
        <w:tc>
          <w:tcPr>
            <w:tcW w:w="3828" w:type="dxa"/>
            <w:tcBorders>
              <w:bottom w:val="single" w:sz="4" w:space="0" w:color="auto"/>
            </w:tcBorders>
          </w:tcPr>
          <w:p w14:paraId="425BBC93"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教育に使用する教材費は、利用者負担額に含まれています。</w:t>
            </w:r>
          </w:p>
        </w:tc>
        <w:tc>
          <w:tcPr>
            <w:tcW w:w="4107" w:type="dxa"/>
            <w:tcBorders>
              <w:bottom w:val="single" w:sz="4" w:space="0" w:color="auto"/>
            </w:tcBorders>
          </w:tcPr>
          <w:p w14:paraId="545E2719" w14:textId="77777777" w:rsidR="006C395F" w:rsidRPr="006C395F" w:rsidRDefault="006C395F" w:rsidP="00A00672">
            <w:pPr>
              <w:spacing w:line="260" w:lineRule="exact"/>
              <w:rPr>
                <w:rFonts w:ascii="Century" w:eastAsia="ＭＳ 明朝" w:hAnsi="Century" w:cs="Times New Roman"/>
                <w:szCs w:val="21"/>
              </w:rPr>
            </w:pPr>
            <w:r w:rsidRPr="006C395F">
              <w:rPr>
                <w:rFonts w:ascii="Century" w:eastAsia="ＭＳ 明朝" w:hAnsi="Century" w:cs="Times New Roman"/>
                <w:szCs w:val="21"/>
              </w:rPr>
              <w:t>教育に使用する教材費は、利用者負担額に含まれています。</w:t>
            </w:r>
          </w:p>
        </w:tc>
      </w:tr>
      <w:tr w:rsidR="00A00672" w:rsidRPr="006C395F" w14:paraId="595EF630" w14:textId="77777777" w:rsidTr="003337BE">
        <w:trPr>
          <w:trHeight w:val="1575"/>
        </w:trPr>
        <w:tc>
          <w:tcPr>
            <w:tcW w:w="439" w:type="dxa"/>
            <w:tcBorders>
              <w:right w:val="nil"/>
            </w:tcBorders>
          </w:tcPr>
          <w:p w14:paraId="3FE0ED85" w14:textId="77777777" w:rsidR="00A00672" w:rsidRPr="006C395F" w:rsidRDefault="00A00672"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9</w:t>
            </w:r>
          </w:p>
        </w:tc>
        <w:tc>
          <w:tcPr>
            <w:tcW w:w="1750" w:type="dxa"/>
            <w:tcBorders>
              <w:left w:val="nil"/>
            </w:tcBorders>
          </w:tcPr>
          <w:p w14:paraId="3304DD2F" w14:textId="77777777" w:rsidR="00A00672" w:rsidRPr="006C395F" w:rsidRDefault="00A00672"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購入品</w:t>
            </w:r>
          </w:p>
        </w:tc>
        <w:tc>
          <w:tcPr>
            <w:tcW w:w="3828" w:type="dxa"/>
          </w:tcPr>
          <w:p w14:paraId="5CA6340E" w14:textId="77777777" w:rsidR="00A00672" w:rsidRPr="00FE7A41" w:rsidRDefault="00A00672"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お持ち帰りいただく用品等は実費負担となります。</w:t>
            </w:r>
            <w:r w:rsidRPr="00FE7A41">
              <w:rPr>
                <w:rFonts w:ascii="Century" w:eastAsia="ＭＳ 明朝" w:hAnsi="Century" w:cs="Times New Roman" w:hint="eastAsia"/>
                <w:szCs w:val="21"/>
              </w:rPr>
              <w:t>5</w:t>
            </w:r>
            <w:r w:rsidRPr="00FE7A41">
              <w:rPr>
                <w:rFonts w:ascii="Century" w:eastAsia="ＭＳ 明朝" w:hAnsi="Century" w:cs="Times New Roman" w:hint="eastAsia"/>
                <w:szCs w:val="21"/>
              </w:rPr>
              <w:t>月</w:t>
            </w:r>
            <w:r w:rsidR="000A60F5" w:rsidRPr="00FE7A41">
              <w:rPr>
                <w:rFonts w:ascii="Century" w:eastAsia="ＭＳ 明朝" w:hAnsi="Century" w:cs="Times New Roman" w:hint="eastAsia"/>
                <w:szCs w:val="21"/>
              </w:rPr>
              <w:t>に</w:t>
            </w:r>
            <w:r w:rsidRPr="00FE7A41">
              <w:rPr>
                <w:rFonts w:ascii="Century" w:eastAsia="ＭＳ 明朝" w:hAnsi="Century" w:cs="Times New Roman" w:hint="eastAsia"/>
                <w:szCs w:val="21"/>
              </w:rPr>
              <w:t>自動口座振替とさせていただきます。</w:t>
            </w:r>
          </w:p>
          <w:p w14:paraId="579AA1DF" w14:textId="00290E18" w:rsidR="00A00672" w:rsidRPr="003337BE" w:rsidRDefault="00A00672" w:rsidP="00A00672">
            <w:pPr>
              <w:spacing w:line="260" w:lineRule="exact"/>
              <w:rPr>
                <w:rFonts w:ascii="Century" w:eastAsia="ＭＳ 明朝" w:hAnsi="Century" w:cs="Times New Roman"/>
                <w:szCs w:val="21"/>
              </w:rPr>
            </w:pPr>
            <w:r w:rsidRPr="00FE7A41">
              <w:rPr>
                <w:rFonts w:ascii="Century" w:eastAsia="ＭＳ 明朝" w:hAnsi="Century" w:cs="Times New Roman" w:hint="eastAsia"/>
                <w:szCs w:val="21"/>
              </w:rPr>
              <w:t>カラー帽子</w:t>
            </w:r>
            <w:r w:rsidR="003337BE">
              <w:rPr>
                <w:rFonts w:ascii="Century" w:eastAsia="ＭＳ 明朝" w:hAnsi="Century" w:cs="Times New Roman" w:hint="eastAsia"/>
                <w:szCs w:val="21"/>
              </w:rPr>
              <w:t>・</w:t>
            </w:r>
            <w:r w:rsidRPr="00FE7A41">
              <w:rPr>
                <w:rFonts w:ascii="Century" w:eastAsia="ＭＳ 明朝" w:hAnsi="Century" w:cs="Times New Roman" w:hint="eastAsia"/>
                <w:szCs w:val="21"/>
              </w:rPr>
              <w:t>粘土・作品ファイル・自由画帳</w:t>
            </w:r>
            <w:r w:rsidR="003337BE">
              <w:rPr>
                <w:rFonts w:ascii="Century" w:eastAsia="ＭＳ 明朝" w:hAnsi="Century" w:cs="Times New Roman" w:hint="eastAsia"/>
                <w:szCs w:val="21"/>
              </w:rPr>
              <w:t>・</w:t>
            </w:r>
            <w:r w:rsidR="000A60F5" w:rsidRPr="00CC63CB">
              <w:rPr>
                <w:rFonts w:ascii="Century" w:eastAsia="ＭＳ 明朝" w:hAnsi="Century" w:cs="Times New Roman"/>
                <w:szCs w:val="21"/>
              </w:rPr>
              <w:t>クレヨン・細黒マーカー</w:t>
            </w:r>
            <w:r w:rsidR="000A60F5" w:rsidRPr="00CC63CB">
              <w:rPr>
                <w:rFonts w:ascii="Century" w:eastAsia="ＭＳ 明朝" w:hAnsi="Century" w:cs="Times New Roman"/>
                <w:sz w:val="18"/>
                <w:szCs w:val="18"/>
              </w:rPr>
              <w:t>（</w:t>
            </w:r>
            <w:r w:rsidR="000A60F5" w:rsidRPr="00CC63CB">
              <w:rPr>
                <w:rFonts w:ascii="Century" w:eastAsia="ＭＳ 明朝" w:hAnsi="Century" w:cs="Times New Roman"/>
                <w:sz w:val="18"/>
                <w:szCs w:val="18"/>
              </w:rPr>
              <w:t>4</w:t>
            </w:r>
            <w:r w:rsidR="000A60F5" w:rsidRPr="00CC63CB">
              <w:rPr>
                <w:rFonts w:ascii="Century" w:eastAsia="ＭＳ 明朝" w:hAnsi="Century" w:cs="Times New Roman"/>
                <w:sz w:val="18"/>
                <w:szCs w:val="18"/>
              </w:rPr>
              <w:t>歳児以上）</w:t>
            </w:r>
            <w:r w:rsidR="00434059">
              <w:rPr>
                <w:rFonts w:ascii="Century" w:eastAsia="ＭＳ 明朝" w:hAnsi="Century" w:cs="Times New Roman" w:hint="eastAsia"/>
                <w:szCs w:val="21"/>
              </w:rPr>
              <w:t>絵具セット</w:t>
            </w:r>
            <w:r w:rsidR="00F32C53">
              <w:rPr>
                <w:rFonts w:ascii="Century" w:eastAsia="ＭＳ 明朝" w:hAnsi="Century" w:cs="Times New Roman" w:hint="eastAsia"/>
                <w:szCs w:val="21"/>
              </w:rPr>
              <w:t>（</w:t>
            </w:r>
            <w:r w:rsidRPr="00CC63CB">
              <w:rPr>
                <w:rFonts w:ascii="Century" w:eastAsia="ＭＳ 明朝" w:hAnsi="Century" w:cs="Times New Roman"/>
                <w:sz w:val="18"/>
                <w:szCs w:val="18"/>
              </w:rPr>
              <w:t>5</w:t>
            </w:r>
            <w:r w:rsidR="00F32C53">
              <w:rPr>
                <w:rFonts w:ascii="Century" w:eastAsia="ＭＳ 明朝" w:hAnsi="Century" w:cs="Times New Roman"/>
                <w:sz w:val="18"/>
                <w:szCs w:val="18"/>
              </w:rPr>
              <w:t>歳児のみ</w:t>
            </w:r>
            <w:r w:rsidR="00F32C53">
              <w:rPr>
                <w:rFonts w:ascii="Century" w:eastAsia="ＭＳ 明朝" w:hAnsi="Century" w:cs="Times New Roman" w:hint="eastAsia"/>
                <w:sz w:val="18"/>
                <w:szCs w:val="18"/>
              </w:rPr>
              <w:t>）</w:t>
            </w:r>
          </w:p>
          <w:p w14:paraId="6240CCDD" w14:textId="77777777" w:rsidR="000A60F5" w:rsidRPr="00FE7A41" w:rsidRDefault="00D208CF" w:rsidP="00D208CF">
            <w:pPr>
              <w:spacing w:line="260" w:lineRule="exact"/>
              <w:rPr>
                <w:rFonts w:ascii="Century" w:eastAsia="ＭＳ 明朝" w:hAnsi="Century" w:cs="Times New Roman"/>
                <w:szCs w:val="21"/>
              </w:rPr>
            </w:pPr>
            <w:r w:rsidRPr="00FE7A41">
              <w:rPr>
                <w:rFonts w:ascii="Century" w:eastAsia="ＭＳ 明朝" w:hAnsi="Century" w:cs="Times New Roman" w:hint="eastAsia"/>
                <w:szCs w:val="21"/>
              </w:rPr>
              <w:t>※</w:t>
            </w:r>
            <w:r w:rsidR="000A60F5" w:rsidRPr="00FE7A41">
              <w:rPr>
                <w:rFonts w:ascii="Century" w:eastAsia="ＭＳ 明朝" w:hAnsi="Century" w:cs="Times New Roman" w:hint="eastAsia"/>
                <w:szCs w:val="21"/>
              </w:rPr>
              <w:t>ネーム</w:t>
            </w:r>
            <w:r w:rsidRPr="00FE7A41">
              <w:rPr>
                <w:rFonts w:ascii="Century" w:eastAsia="ＭＳ 明朝" w:hAnsi="Century" w:cs="Times New Roman" w:hint="eastAsia"/>
                <w:szCs w:val="21"/>
              </w:rPr>
              <w:t>は</w:t>
            </w:r>
            <w:r w:rsidRPr="00FE7A41">
              <w:rPr>
                <w:rFonts w:ascii="Century" w:eastAsia="ＭＳ 明朝" w:hAnsi="Century" w:cs="Times New Roman" w:hint="eastAsia"/>
                <w:szCs w:val="21"/>
              </w:rPr>
              <w:t>2</w:t>
            </w:r>
            <w:r w:rsidRPr="00FE7A41">
              <w:rPr>
                <w:rFonts w:ascii="Century" w:eastAsia="ＭＳ 明朝" w:hAnsi="Century" w:cs="Times New Roman" w:hint="eastAsia"/>
                <w:szCs w:val="21"/>
              </w:rPr>
              <w:t>つ目から実費になります。</w:t>
            </w:r>
          </w:p>
        </w:tc>
        <w:tc>
          <w:tcPr>
            <w:tcW w:w="4107" w:type="dxa"/>
          </w:tcPr>
          <w:p w14:paraId="6B0026DB" w14:textId="77777777" w:rsidR="00A00672" w:rsidRPr="00FE7A41" w:rsidRDefault="00A00672"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お持ち帰りいただく用品等は実費負担となります</w:t>
            </w:r>
            <w:r w:rsidRPr="00FE7A41">
              <w:rPr>
                <w:rFonts w:ascii="Century" w:eastAsia="ＭＳ 明朝" w:hAnsi="Century" w:cs="Times New Roman" w:hint="eastAsia"/>
                <w:szCs w:val="21"/>
              </w:rPr>
              <w:t>。</w:t>
            </w:r>
            <w:r w:rsidRPr="00FE7A41">
              <w:rPr>
                <w:rFonts w:ascii="Century" w:eastAsia="ＭＳ 明朝" w:hAnsi="Century" w:cs="Times New Roman" w:hint="eastAsia"/>
                <w:szCs w:val="21"/>
              </w:rPr>
              <w:t>5</w:t>
            </w:r>
            <w:r w:rsidRPr="00FE7A41">
              <w:rPr>
                <w:rFonts w:ascii="Century" w:eastAsia="ＭＳ 明朝" w:hAnsi="Century" w:cs="Times New Roman" w:hint="eastAsia"/>
                <w:szCs w:val="21"/>
              </w:rPr>
              <w:t>月に自動口座振替とさせていただきます。</w:t>
            </w:r>
          </w:p>
          <w:p w14:paraId="7FDF80F6" w14:textId="07C4A7F6" w:rsidR="00A00672" w:rsidRPr="00FE7A41" w:rsidRDefault="00A00672"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カラー帽子</w:t>
            </w:r>
            <w:r w:rsidRPr="00FE7A41">
              <w:rPr>
                <w:rFonts w:ascii="Century" w:eastAsia="ＭＳ 明朝" w:hAnsi="Century" w:cs="Times New Roman" w:hint="eastAsia"/>
                <w:szCs w:val="21"/>
              </w:rPr>
              <w:t>・</w:t>
            </w:r>
            <w:r w:rsidR="005A7824">
              <w:rPr>
                <w:rFonts w:ascii="Century" w:eastAsia="ＭＳ 明朝" w:hAnsi="Century" w:cs="Times New Roman" w:hint="eastAsia"/>
                <w:szCs w:val="21"/>
              </w:rPr>
              <w:t>連絡帳（</w:t>
            </w:r>
            <w:r w:rsidRPr="00FE7A41">
              <w:rPr>
                <w:rFonts w:ascii="Century" w:eastAsia="ＭＳ 明朝" w:hAnsi="Century" w:cs="Times New Roman"/>
                <w:szCs w:val="21"/>
              </w:rPr>
              <w:t>0</w:t>
            </w:r>
            <w:r w:rsidRPr="00FE7A41">
              <w:rPr>
                <w:rFonts w:ascii="Century" w:eastAsia="ＭＳ 明朝" w:hAnsi="Century" w:cs="Times New Roman"/>
                <w:szCs w:val="21"/>
              </w:rPr>
              <w:t>・</w:t>
            </w:r>
            <w:r w:rsidRPr="00FE7A41">
              <w:rPr>
                <w:rFonts w:ascii="Century" w:eastAsia="ＭＳ 明朝" w:hAnsi="Century" w:cs="Times New Roman"/>
                <w:szCs w:val="21"/>
              </w:rPr>
              <w:t>1</w:t>
            </w:r>
            <w:r w:rsidRPr="00FE7A41">
              <w:rPr>
                <w:rFonts w:ascii="Century" w:eastAsia="ＭＳ 明朝" w:hAnsi="Century" w:cs="Times New Roman"/>
                <w:szCs w:val="21"/>
              </w:rPr>
              <w:t>歳</w:t>
            </w:r>
            <w:r w:rsidR="005A7824">
              <w:rPr>
                <w:rFonts w:ascii="Century" w:eastAsia="ＭＳ 明朝" w:hAnsi="Century" w:cs="Times New Roman" w:hint="eastAsia"/>
                <w:szCs w:val="21"/>
              </w:rPr>
              <w:t>児）</w:t>
            </w:r>
          </w:p>
          <w:p w14:paraId="3C6362AA" w14:textId="77777777" w:rsidR="00A00672" w:rsidRPr="00FE7A41" w:rsidRDefault="00D208CF" w:rsidP="00A00672">
            <w:pPr>
              <w:spacing w:line="260" w:lineRule="exact"/>
              <w:rPr>
                <w:rFonts w:ascii="Century" w:eastAsia="ＭＳ 明朝" w:hAnsi="Century" w:cs="Times New Roman"/>
                <w:szCs w:val="21"/>
              </w:rPr>
            </w:pPr>
            <w:r w:rsidRPr="00FE7A41">
              <w:rPr>
                <w:rFonts w:ascii="Century" w:eastAsia="ＭＳ 明朝" w:hAnsi="Century" w:cs="Times New Roman" w:hint="eastAsia"/>
                <w:szCs w:val="21"/>
              </w:rPr>
              <w:t>粘土・</w:t>
            </w:r>
            <w:r w:rsidR="00A00672" w:rsidRPr="00FE7A41">
              <w:rPr>
                <w:rFonts w:ascii="Century" w:eastAsia="ＭＳ 明朝" w:hAnsi="Century" w:cs="Times New Roman"/>
                <w:szCs w:val="21"/>
              </w:rPr>
              <w:t>作品ファイル</w:t>
            </w:r>
            <w:r w:rsidR="00A00672" w:rsidRPr="00FE7A41">
              <w:rPr>
                <w:rFonts w:ascii="Century" w:eastAsia="ＭＳ 明朝" w:hAnsi="Century" w:cs="Times New Roman" w:hint="eastAsia"/>
                <w:szCs w:val="21"/>
              </w:rPr>
              <w:t>・</w:t>
            </w:r>
            <w:r w:rsidR="00A00672" w:rsidRPr="00FE7A41">
              <w:rPr>
                <w:rFonts w:ascii="Century" w:eastAsia="ＭＳ 明朝" w:hAnsi="Century" w:cs="Times New Roman"/>
                <w:szCs w:val="21"/>
              </w:rPr>
              <w:t>自由画帳</w:t>
            </w:r>
            <w:r w:rsidR="00A00672" w:rsidRPr="00FE7A41">
              <w:rPr>
                <w:rFonts w:ascii="Century" w:eastAsia="ＭＳ 明朝" w:hAnsi="Century" w:cs="Times New Roman" w:hint="eastAsia"/>
                <w:sz w:val="18"/>
                <w:szCs w:val="18"/>
              </w:rPr>
              <w:t>(</w:t>
            </w:r>
            <w:r w:rsidR="00A00672" w:rsidRPr="00FE7A41">
              <w:rPr>
                <w:rFonts w:ascii="Century" w:eastAsia="ＭＳ 明朝" w:hAnsi="Century" w:cs="Times New Roman"/>
                <w:sz w:val="18"/>
                <w:szCs w:val="18"/>
              </w:rPr>
              <w:t>2</w:t>
            </w:r>
            <w:r w:rsidR="00A00672" w:rsidRPr="00FE7A41">
              <w:rPr>
                <w:rFonts w:ascii="Century" w:eastAsia="ＭＳ 明朝" w:hAnsi="Century" w:cs="Times New Roman" w:hint="eastAsia"/>
                <w:sz w:val="18"/>
                <w:szCs w:val="18"/>
              </w:rPr>
              <w:t>歳児以上</w:t>
            </w:r>
            <w:r w:rsidR="00A00672" w:rsidRPr="00FE7A41">
              <w:rPr>
                <w:rFonts w:ascii="Century" w:eastAsia="ＭＳ 明朝" w:hAnsi="Century" w:cs="Times New Roman" w:hint="eastAsia"/>
                <w:sz w:val="18"/>
                <w:szCs w:val="18"/>
              </w:rPr>
              <w:t>)</w:t>
            </w:r>
          </w:p>
          <w:p w14:paraId="4BCCF2FE" w14:textId="77777777" w:rsidR="00D208CF" w:rsidRPr="00FE7A41" w:rsidRDefault="00D208CF" w:rsidP="00D208CF">
            <w:pPr>
              <w:spacing w:line="260" w:lineRule="exact"/>
              <w:rPr>
                <w:rFonts w:ascii="Century" w:eastAsia="ＭＳ 明朝" w:hAnsi="Century" w:cs="Times New Roman"/>
                <w:sz w:val="18"/>
                <w:szCs w:val="18"/>
              </w:rPr>
            </w:pPr>
            <w:r w:rsidRPr="00FE7A41">
              <w:rPr>
                <w:rFonts w:ascii="Century" w:eastAsia="ＭＳ 明朝" w:hAnsi="Century" w:cs="Times New Roman" w:hint="eastAsia"/>
                <w:szCs w:val="21"/>
              </w:rPr>
              <w:t>クレヨン・細黒マーカー</w:t>
            </w:r>
            <w:r w:rsidRPr="00FE7A41">
              <w:rPr>
                <w:rFonts w:ascii="Century" w:eastAsia="ＭＳ 明朝" w:hAnsi="Century" w:cs="Times New Roman" w:hint="eastAsia"/>
                <w:sz w:val="18"/>
                <w:szCs w:val="18"/>
              </w:rPr>
              <w:t>（</w:t>
            </w:r>
            <w:r w:rsidRPr="00FE7A41">
              <w:rPr>
                <w:rFonts w:ascii="Century" w:eastAsia="ＭＳ 明朝" w:hAnsi="Century" w:cs="Times New Roman" w:hint="eastAsia"/>
                <w:sz w:val="18"/>
                <w:szCs w:val="18"/>
              </w:rPr>
              <w:t>4</w:t>
            </w:r>
            <w:r w:rsidRPr="00FE7A41">
              <w:rPr>
                <w:rFonts w:ascii="Century" w:eastAsia="ＭＳ 明朝" w:hAnsi="Century" w:cs="Times New Roman" w:hint="eastAsia"/>
                <w:sz w:val="18"/>
                <w:szCs w:val="18"/>
              </w:rPr>
              <w:t>歳児以上）</w:t>
            </w:r>
          </w:p>
          <w:p w14:paraId="1A704D1E" w14:textId="77777777" w:rsidR="00F32C53" w:rsidRDefault="00F32C53" w:rsidP="00D208CF">
            <w:pPr>
              <w:spacing w:line="260" w:lineRule="exact"/>
              <w:rPr>
                <w:rFonts w:ascii="Century" w:eastAsia="ＭＳ 明朝" w:hAnsi="Century" w:cs="Times New Roman"/>
                <w:sz w:val="18"/>
                <w:szCs w:val="18"/>
              </w:rPr>
            </w:pPr>
            <w:r>
              <w:rPr>
                <w:rFonts w:ascii="Century" w:eastAsia="ＭＳ 明朝" w:hAnsi="Century" w:cs="Times New Roman" w:hint="eastAsia"/>
                <w:szCs w:val="21"/>
              </w:rPr>
              <w:t>絵具セット（</w:t>
            </w:r>
            <w:r w:rsidRPr="00CC63CB">
              <w:rPr>
                <w:rFonts w:ascii="Century" w:eastAsia="ＭＳ 明朝" w:hAnsi="Century" w:cs="Times New Roman"/>
                <w:sz w:val="18"/>
                <w:szCs w:val="18"/>
              </w:rPr>
              <w:t>5</w:t>
            </w:r>
            <w:r>
              <w:rPr>
                <w:rFonts w:ascii="Century" w:eastAsia="ＭＳ 明朝" w:hAnsi="Century" w:cs="Times New Roman"/>
                <w:sz w:val="18"/>
                <w:szCs w:val="18"/>
              </w:rPr>
              <w:t>歳児のみ</w:t>
            </w:r>
            <w:r>
              <w:rPr>
                <w:rFonts w:ascii="Century" w:eastAsia="ＭＳ 明朝" w:hAnsi="Century" w:cs="Times New Roman" w:hint="eastAsia"/>
                <w:sz w:val="18"/>
                <w:szCs w:val="18"/>
              </w:rPr>
              <w:t>）</w:t>
            </w:r>
          </w:p>
          <w:p w14:paraId="6B19D721" w14:textId="1B189DF4" w:rsidR="00A00672" w:rsidRPr="00FE7A41" w:rsidRDefault="00D208CF" w:rsidP="00D208CF">
            <w:pPr>
              <w:spacing w:line="260" w:lineRule="exact"/>
              <w:rPr>
                <w:rFonts w:ascii="Century" w:eastAsia="ＭＳ 明朝" w:hAnsi="Century" w:cs="Times New Roman"/>
                <w:szCs w:val="21"/>
              </w:rPr>
            </w:pPr>
            <w:r w:rsidRPr="00FE7A41">
              <w:rPr>
                <w:rFonts w:ascii="Century" w:eastAsia="ＭＳ 明朝" w:hAnsi="Century" w:cs="Times New Roman" w:hint="eastAsia"/>
                <w:szCs w:val="21"/>
              </w:rPr>
              <w:t>※ネームは</w:t>
            </w:r>
            <w:r w:rsidRPr="00FE7A41">
              <w:rPr>
                <w:rFonts w:ascii="Century" w:eastAsia="ＭＳ 明朝" w:hAnsi="Century" w:cs="Times New Roman" w:hint="eastAsia"/>
                <w:szCs w:val="21"/>
              </w:rPr>
              <w:t>2</w:t>
            </w:r>
            <w:r w:rsidRPr="00FE7A41">
              <w:rPr>
                <w:rFonts w:ascii="Century" w:eastAsia="ＭＳ 明朝" w:hAnsi="Century" w:cs="Times New Roman" w:hint="eastAsia"/>
                <w:szCs w:val="21"/>
              </w:rPr>
              <w:t>つ目から実費になります。</w:t>
            </w:r>
          </w:p>
        </w:tc>
      </w:tr>
      <w:tr w:rsidR="006C395F" w:rsidRPr="006C395F" w14:paraId="6D65B29C" w14:textId="77777777" w:rsidTr="003337BE">
        <w:trPr>
          <w:trHeight w:val="794"/>
        </w:trPr>
        <w:tc>
          <w:tcPr>
            <w:tcW w:w="439" w:type="dxa"/>
            <w:tcBorders>
              <w:right w:val="nil"/>
            </w:tcBorders>
          </w:tcPr>
          <w:p w14:paraId="2B176A2D" w14:textId="77777777" w:rsidR="006C395F" w:rsidRPr="006C395F" w:rsidRDefault="006C395F" w:rsidP="00A00672">
            <w:pPr>
              <w:spacing w:line="260" w:lineRule="exact"/>
              <w:jc w:val="right"/>
              <w:rPr>
                <w:rFonts w:ascii="Century" w:eastAsia="ＭＳ 明朝" w:hAnsi="Century" w:cs="Times New Roman"/>
                <w:szCs w:val="21"/>
              </w:rPr>
            </w:pPr>
            <w:r>
              <w:rPr>
                <w:rFonts w:ascii="Century" w:eastAsia="ＭＳ 明朝" w:hAnsi="Century" w:cs="Times New Roman" w:hint="eastAsia"/>
                <w:szCs w:val="21"/>
              </w:rPr>
              <w:t>10</w:t>
            </w:r>
          </w:p>
        </w:tc>
        <w:tc>
          <w:tcPr>
            <w:tcW w:w="1750" w:type="dxa"/>
            <w:tcBorders>
              <w:left w:val="nil"/>
            </w:tcBorders>
          </w:tcPr>
          <w:p w14:paraId="3C5118EA" w14:textId="77777777" w:rsidR="006C395F" w:rsidRPr="006C395F" w:rsidRDefault="006C395F" w:rsidP="00A00672">
            <w:pPr>
              <w:spacing w:line="260" w:lineRule="exact"/>
              <w:jc w:val="distribute"/>
              <w:rPr>
                <w:rFonts w:ascii="Century" w:eastAsia="ＭＳ 明朝" w:hAnsi="Century" w:cs="Times New Roman"/>
                <w:szCs w:val="21"/>
              </w:rPr>
            </w:pPr>
            <w:r w:rsidRPr="006C395F">
              <w:rPr>
                <w:rFonts w:ascii="Century" w:eastAsia="ＭＳ 明朝" w:hAnsi="Century" w:cs="Times New Roman"/>
                <w:szCs w:val="21"/>
              </w:rPr>
              <w:t>納付方法</w:t>
            </w:r>
          </w:p>
        </w:tc>
        <w:tc>
          <w:tcPr>
            <w:tcW w:w="7935" w:type="dxa"/>
            <w:gridSpan w:val="2"/>
          </w:tcPr>
          <w:p w14:paraId="0E359750" w14:textId="77777777" w:rsidR="006C395F" w:rsidRPr="00FE7A41" w:rsidRDefault="006C395F"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・毎月の利用者負担額</w:t>
            </w:r>
            <w:r w:rsidR="00D208CF" w:rsidRPr="00FE7A41">
              <w:rPr>
                <w:rFonts w:ascii="Century" w:eastAsia="ＭＳ 明朝" w:hAnsi="Century" w:cs="Times New Roman" w:hint="eastAsia"/>
                <w:szCs w:val="21"/>
              </w:rPr>
              <w:t>（</w:t>
            </w:r>
            <w:r w:rsidR="00D208CF" w:rsidRPr="00FE7A41">
              <w:rPr>
                <w:rFonts w:ascii="Century" w:eastAsia="ＭＳ 明朝" w:hAnsi="Century" w:cs="Times New Roman" w:hint="eastAsia"/>
                <w:szCs w:val="21"/>
              </w:rPr>
              <w:t>3</w:t>
            </w:r>
            <w:r w:rsidR="00D208CF" w:rsidRPr="00FE7A41">
              <w:rPr>
                <w:rFonts w:ascii="Century" w:eastAsia="ＭＳ 明朝" w:hAnsi="Century" w:cs="Times New Roman" w:hint="eastAsia"/>
                <w:szCs w:val="21"/>
              </w:rPr>
              <w:t>号認定）</w:t>
            </w:r>
            <w:r w:rsidRPr="00FE7A41">
              <w:rPr>
                <w:rFonts w:ascii="Century" w:eastAsia="ＭＳ 明朝" w:hAnsi="Century" w:cs="Times New Roman"/>
                <w:szCs w:val="21"/>
              </w:rPr>
              <w:t>は、</w:t>
            </w:r>
            <w:r w:rsidRPr="00FE7A41">
              <w:rPr>
                <w:rFonts w:ascii="Century" w:eastAsia="ＭＳ 明朝" w:hAnsi="Century" w:cs="Times New Roman"/>
                <w:szCs w:val="21"/>
              </w:rPr>
              <w:t>25</w:t>
            </w:r>
            <w:r w:rsidRPr="00FE7A41">
              <w:rPr>
                <w:rFonts w:ascii="Century" w:eastAsia="ＭＳ 明朝" w:hAnsi="Century" w:cs="Times New Roman"/>
                <w:szCs w:val="21"/>
              </w:rPr>
              <w:t>日に金融機関の自動口座振替。</w:t>
            </w:r>
          </w:p>
          <w:p w14:paraId="38FA846C" w14:textId="77777777" w:rsidR="006C395F" w:rsidRPr="00FE7A41" w:rsidRDefault="006C395F"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・利用可能な金融機関は、帯広信用金庫本別支店、北洋銀行本別支店、</w:t>
            </w:r>
          </w:p>
          <w:p w14:paraId="7DB6EB16" w14:textId="77777777" w:rsidR="006C395F" w:rsidRPr="00FE7A41" w:rsidRDefault="006C395F" w:rsidP="00A00672">
            <w:pPr>
              <w:spacing w:line="260" w:lineRule="exact"/>
              <w:rPr>
                <w:rFonts w:ascii="Century" w:eastAsia="ＭＳ 明朝" w:hAnsi="Century" w:cs="Times New Roman"/>
                <w:szCs w:val="21"/>
              </w:rPr>
            </w:pPr>
            <w:r w:rsidRPr="00FE7A41">
              <w:rPr>
                <w:rFonts w:ascii="Century" w:eastAsia="ＭＳ 明朝" w:hAnsi="Century" w:cs="Times New Roman"/>
                <w:szCs w:val="21"/>
              </w:rPr>
              <w:t xml:space="preserve">　ＪＡ本別、ゆうちょ銀行（本別郵便局）</w:t>
            </w:r>
          </w:p>
        </w:tc>
      </w:tr>
    </w:tbl>
    <w:p w14:paraId="7182022E" w14:textId="77777777" w:rsidR="00E83E25" w:rsidRPr="006C395F" w:rsidRDefault="00E83E25" w:rsidP="003337BE">
      <w:pPr>
        <w:spacing w:line="260" w:lineRule="exact"/>
        <w:rPr>
          <w:rFonts w:ascii="Century" w:eastAsia="ＭＳ ゴシック" w:hAnsi="Century" w:cs="Times New Roman"/>
          <w:color w:val="FF0000"/>
          <w:szCs w:val="21"/>
        </w:rPr>
      </w:pPr>
    </w:p>
    <w:p w14:paraId="239A9420" w14:textId="77777777" w:rsidR="00E83E25" w:rsidRPr="006C395F" w:rsidRDefault="00E83E25" w:rsidP="003337BE">
      <w:pPr>
        <w:spacing w:line="260" w:lineRule="exact"/>
        <w:rPr>
          <w:rFonts w:ascii="Century" w:eastAsia="ＭＳ ゴシック" w:hAnsi="Century" w:cs="Times New Roman"/>
          <w:b/>
          <w:szCs w:val="21"/>
        </w:rPr>
      </w:pPr>
      <w:r w:rsidRPr="006C395F">
        <w:rPr>
          <w:rFonts w:ascii="Century" w:eastAsia="ＭＳ ゴシック" w:hAnsi="Century" w:cs="Times New Roman" w:hint="eastAsia"/>
          <w:b/>
          <w:szCs w:val="21"/>
        </w:rPr>
        <w:t>8</w:t>
      </w:r>
      <w:r w:rsidRPr="006C395F">
        <w:rPr>
          <w:rFonts w:ascii="Century" w:eastAsia="ＭＳ ゴシック" w:hAnsi="Century" w:cs="Times New Roman"/>
          <w:b/>
          <w:szCs w:val="21"/>
        </w:rPr>
        <w:t>．一時預かり保育・延長保育並びに土曜保育について</w:t>
      </w:r>
    </w:p>
    <w:tbl>
      <w:tblPr>
        <w:tblStyle w:val="a9"/>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3E25" w:rsidRPr="006C395F" w14:paraId="28C5C740" w14:textId="77777777" w:rsidTr="00E83E25">
        <w:trPr>
          <w:trHeight w:val="3636"/>
        </w:trPr>
        <w:tc>
          <w:tcPr>
            <w:tcW w:w="10206" w:type="dxa"/>
            <w:tcBorders>
              <w:top w:val="nil"/>
              <w:bottom w:val="nil"/>
            </w:tcBorders>
          </w:tcPr>
          <w:p w14:paraId="7C315B60"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【一時預かり保育】</w:t>
            </w:r>
          </w:p>
          <w:p w14:paraId="0C8B6438"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〇教育利用（</w:t>
            </w:r>
            <w:r w:rsidRPr="00FE7A41">
              <w:rPr>
                <w:rFonts w:ascii="Century" w:eastAsia="ＭＳ 明朝" w:hAnsi="Century" w:cs="Times New Roman"/>
                <w:szCs w:val="21"/>
              </w:rPr>
              <w:t>1</w:t>
            </w:r>
            <w:r w:rsidRPr="00FE7A41">
              <w:rPr>
                <w:rFonts w:ascii="Century" w:eastAsia="ＭＳ 明朝" w:hAnsi="Century" w:cs="Times New Roman"/>
                <w:szCs w:val="21"/>
              </w:rPr>
              <w:t>号認定者）の利用</w:t>
            </w:r>
          </w:p>
          <w:p w14:paraId="5A907303"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・教育利用の時間外～</w:t>
            </w:r>
            <w:r w:rsidRPr="00FE7A41">
              <w:rPr>
                <w:rFonts w:ascii="Century" w:eastAsia="ＭＳ 明朝" w:hAnsi="Century" w:cs="Times New Roman"/>
                <w:szCs w:val="21"/>
              </w:rPr>
              <w:t>7</w:t>
            </w:r>
            <w:r w:rsidRPr="00FE7A41">
              <w:rPr>
                <w:rFonts w:ascii="Century" w:eastAsia="ＭＳ 明朝" w:hAnsi="Century" w:cs="Times New Roman"/>
                <w:szCs w:val="21"/>
              </w:rPr>
              <w:t>時から</w:t>
            </w:r>
            <w:r w:rsidRPr="00FE7A41">
              <w:rPr>
                <w:rFonts w:ascii="Century" w:eastAsia="ＭＳ 明朝" w:hAnsi="Century" w:cs="Times New Roman"/>
                <w:szCs w:val="21"/>
              </w:rPr>
              <w:t>8</w:t>
            </w:r>
            <w:r w:rsidRPr="00FE7A41">
              <w:rPr>
                <w:rFonts w:ascii="Century" w:eastAsia="ＭＳ 明朝" w:hAnsi="Century" w:cs="Times New Roman"/>
                <w:szCs w:val="21"/>
              </w:rPr>
              <w:t>時</w:t>
            </w:r>
            <w:r w:rsidRPr="00FE7A41">
              <w:rPr>
                <w:rFonts w:ascii="Century" w:eastAsia="ＭＳ 明朝" w:hAnsi="Century" w:cs="Times New Roman"/>
                <w:szCs w:val="21"/>
              </w:rPr>
              <w:t>45</w:t>
            </w:r>
            <w:r w:rsidRPr="00FE7A41">
              <w:rPr>
                <w:rFonts w:ascii="Century" w:eastAsia="ＭＳ 明朝" w:hAnsi="Century" w:cs="Times New Roman"/>
                <w:szCs w:val="21"/>
              </w:rPr>
              <w:t>分までと、保育終了後から</w:t>
            </w:r>
            <w:r w:rsidRPr="00FE7A41">
              <w:rPr>
                <w:rFonts w:ascii="Century" w:eastAsia="ＭＳ 明朝" w:hAnsi="Century" w:cs="Times New Roman"/>
                <w:szCs w:val="21"/>
              </w:rPr>
              <w:t>19</w:t>
            </w:r>
            <w:r w:rsidRPr="00FE7A41">
              <w:rPr>
                <w:rFonts w:ascii="Century" w:eastAsia="ＭＳ 明朝" w:hAnsi="Century" w:cs="Times New Roman"/>
                <w:szCs w:val="21"/>
              </w:rPr>
              <w:t>時まで。</w:t>
            </w:r>
          </w:p>
          <w:p w14:paraId="76E8F442"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・長期休業日中の利用～月曜日から土曜日までの</w:t>
            </w:r>
            <w:r w:rsidRPr="00FE7A41">
              <w:rPr>
                <w:rFonts w:ascii="Century" w:eastAsia="ＭＳ 明朝" w:hAnsi="Century" w:cs="Times New Roman"/>
                <w:szCs w:val="21"/>
              </w:rPr>
              <w:t>7</w:t>
            </w:r>
            <w:r w:rsidRPr="00FE7A41">
              <w:rPr>
                <w:rFonts w:ascii="Century" w:eastAsia="ＭＳ 明朝" w:hAnsi="Century" w:cs="Times New Roman"/>
                <w:szCs w:val="21"/>
              </w:rPr>
              <w:t>時から</w:t>
            </w:r>
            <w:r w:rsidRPr="00FE7A41">
              <w:rPr>
                <w:rFonts w:ascii="Century" w:eastAsia="ＭＳ 明朝" w:hAnsi="Century" w:cs="Times New Roman"/>
                <w:szCs w:val="21"/>
              </w:rPr>
              <w:t>19</w:t>
            </w:r>
            <w:r w:rsidRPr="00FE7A41">
              <w:rPr>
                <w:rFonts w:ascii="Century" w:eastAsia="ＭＳ 明朝" w:hAnsi="Century" w:cs="Times New Roman"/>
                <w:szCs w:val="21"/>
              </w:rPr>
              <w:t>時まで。</w:t>
            </w:r>
          </w:p>
          <w:p w14:paraId="3B317683"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w:t>
            </w:r>
            <w:r w:rsidRPr="00FE7A41">
              <w:rPr>
                <w:rFonts w:ascii="Century" w:eastAsia="ＭＳ 明朝" w:hAnsi="Century" w:cs="Times New Roman"/>
                <w:szCs w:val="21"/>
              </w:rPr>
              <w:t>1</w:t>
            </w:r>
            <w:r w:rsidRPr="00FE7A41">
              <w:rPr>
                <w:rFonts w:ascii="Century" w:eastAsia="ＭＳ 明朝" w:hAnsi="Century" w:cs="Times New Roman"/>
                <w:szCs w:val="21"/>
              </w:rPr>
              <w:t>日の利用者の人数を</w:t>
            </w:r>
            <w:r w:rsidRPr="00FE7A41">
              <w:rPr>
                <w:rFonts w:ascii="Century" w:eastAsia="ＭＳ 明朝" w:hAnsi="Century" w:cs="Times New Roman"/>
                <w:szCs w:val="21"/>
              </w:rPr>
              <w:t>10</w:t>
            </w:r>
            <w:r w:rsidRPr="00FE7A41">
              <w:rPr>
                <w:rFonts w:ascii="Century" w:eastAsia="ＭＳ 明朝" w:hAnsi="Century" w:cs="Times New Roman"/>
                <w:szCs w:val="21"/>
              </w:rPr>
              <w:t>人以内とします。</w:t>
            </w:r>
          </w:p>
          <w:p w14:paraId="739C5F32" w14:textId="77777777" w:rsidR="00E83E25" w:rsidRPr="00FE7A41" w:rsidRDefault="00E83E25" w:rsidP="003337BE">
            <w:pPr>
              <w:spacing w:line="260" w:lineRule="exact"/>
              <w:ind w:left="217" w:hangingChars="100" w:hanging="217"/>
              <w:rPr>
                <w:rFonts w:ascii="Century" w:eastAsia="ＭＳ 明朝" w:hAnsi="Century" w:cs="Times New Roman"/>
                <w:szCs w:val="21"/>
              </w:rPr>
            </w:pPr>
            <w:r w:rsidRPr="00FE7A41">
              <w:rPr>
                <w:rFonts w:ascii="Century" w:eastAsia="ＭＳ 明朝" w:hAnsi="Century" w:cs="Times New Roman"/>
                <w:szCs w:val="21"/>
              </w:rPr>
              <w:t xml:space="preserve">　利用制限の理由～一時預かり事業でお子様をお預かりする場合、保育士等資格が必要であり、保育士等の人員確保の観点から人数制限を設けることとしました。</w:t>
            </w:r>
          </w:p>
          <w:p w14:paraId="50FCF8AD" w14:textId="0855C45B" w:rsidR="00E83E25"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・「預かり時間を超えた場合の対応」について、時間が</w:t>
            </w:r>
            <w:r w:rsidRPr="00FE7A41">
              <w:rPr>
                <w:rFonts w:ascii="Century" w:eastAsia="ＭＳ 明朝" w:hAnsi="Century" w:cs="Times New Roman"/>
                <w:szCs w:val="21"/>
              </w:rPr>
              <w:t>1</w:t>
            </w:r>
            <w:r w:rsidRPr="00FE7A41">
              <w:rPr>
                <w:rFonts w:ascii="Century" w:eastAsia="ＭＳ 明朝" w:hAnsi="Century" w:cs="Times New Roman"/>
                <w:szCs w:val="21"/>
              </w:rPr>
              <w:t>分でも超えた場合は切り上げとします。</w:t>
            </w:r>
          </w:p>
          <w:p w14:paraId="5D5A8BF5" w14:textId="300B529B" w:rsidR="005A7824" w:rsidRPr="00FE7A41" w:rsidRDefault="005A7824" w:rsidP="003337BE">
            <w:pPr>
              <w:spacing w:line="260" w:lineRule="exact"/>
              <w:rPr>
                <w:rFonts w:ascii="Century" w:eastAsia="ＭＳ 明朝" w:hAnsi="Century" w:cs="Times New Roman"/>
                <w:szCs w:val="21"/>
              </w:rPr>
            </w:pPr>
            <w:r>
              <w:rPr>
                <w:rFonts w:ascii="Century" w:eastAsia="ＭＳ 明朝" w:hAnsi="Century" w:cs="Times New Roman" w:hint="eastAsia"/>
                <w:szCs w:val="21"/>
              </w:rPr>
              <w:t xml:space="preserve">　</w:t>
            </w:r>
          </w:p>
          <w:p w14:paraId="13DCD3E6"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【延長保育】</w:t>
            </w:r>
          </w:p>
          <w:p w14:paraId="19B9EA3C"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〇保育利用（</w:t>
            </w:r>
            <w:r w:rsidRPr="00FE7A41">
              <w:rPr>
                <w:rFonts w:ascii="Century" w:eastAsia="ＭＳ 明朝" w:hAnsi="Century" w:cs="Times New Roman"/>
                <w:szCs w:val="21"/>
              </w:rPr>
              <w:t>2</w:t>
            </w:r>
            <w:r w:rsidRPr="00FE7A41">
              <w:rPr>
                <w:rFonts w:ascii="Century" w:eastAsia="ＭＳ 明朝" w:hAnsi="Century" w:cs="Times New Roman"/>
                <w:szCs w:val="21"/>
              </w:rPr>
              <w:t>号・</w:t>
            </w:r>
            <w:r w:rsidRPr="00FE7A41">
              <w:rPr>
                <w:rFonts w:ascii="Century" w:eastAsia="ＭＳ 明朝" w:hAnsi="Century" w:cs="Times New Roman"/>
                <w:szCs w:val="21"/>
              </w:rPr>
              <w:t>3</w:t>
            </w:r>
            <w:r w:rsidRPr="00FE7A41">
              <w:rPr>
                <w:rFonts w:ascii="Century" w:eastAsia="ＭＳ 明朝" w:hAnsi="Century" w:cs="Times New Roman"/>
                <w:szCs w:val="21"/>
              </w:rPr>
              <w:t>号認定者）の利用</w:t>
            </w:r>
          </w:p>
          <w:p w14:paraId="0C5BC4CF"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・保育短時間の時間外～</w:t>
            </w:r>
            <w:r w:rsidRPr="00FE7A41">
              <w:rPr>
                <w:rFonts w:ascii="Century" w:eastAsia="ＭＳ 明朝" w:hAnsi="Century" w:cs="Times New Roman"/>
                <w:szCs w:val="21"/>
              </w:rPr>
              <w:t>7</w:t>
            </w:r>
            <w:r w:rsidRPr="00FE7A41">
              <w:rPr>
                <w:rFonts w:ascii="Century" w:eastAsia="ＭＳ 明朝" w:hAnsi="Century" w:cs="Times New Roman"/>
                <w:szCs w:val="21"/>
              </w:rPr>
              <w:t>時から</w:t>
            </w:r>
            <w:r w:rsidRPr="00FE7A41">
              <w:rPr>
                <w:rFonts w:ascii="Century" w:eastAsia="ＭＳ 明朝" w:hAnsi="Century" w:cs="Times New Roman"/>
                <w:szCs w:val="21"/>
              </w:rPr>
              <w:t>8</w:t>
            </w:r>
            <w:r w:rsidRPr="00FE7A41">
              <w:rPr>
                <w:rFonts w:ascii="Century" w:eastAsia="ＭＳ 明朝" w:hAnsi="Century" w:cs="Times New Roman"/>
                <w:szCs w:val="21"/>
              </w:rPr>
              <w:t>時までと</w:t>
            </w:r>
            <w:r w:rsidR="00280773" w:rsidRPr="00FE7A41">
              <w:rPr>
                <w:rFonts w:ascii="Century" w:eastAsia="ＭＳ 明朝" w:hAnsi="Century" w:cs="Times New Roman" w:hint="eastAsia"/>
                <w:szCs w:val="21"/>
              </w:rPr>
              <w:t>16</w:t>
            </w:r>
            <w:r w:rsidR="00280773" w:rsidRPr="00FE7A41">
              <w:rPr>
                <w:rFonts w:ascii="Century" w:eastAsia="ＭＳ 明朝" w:hAnsi="Century" w:cs="Times New Roman" w:hint="eastAsia"/>
                <w:szCs w:val="21"/>
              </w:rPr>
              <w:t>時</w:t>
            </w:r>
            <w:r w:rsidRPr="00FE7A41">
              <w:rPr>
                <w:rFonts w:ascii="Century" w:eastAsia="ＭＳ 明朝" w:hAnsi="Century" w:cs="Times New Roman"/>
                <w:szCs w:val="21"/>
              </w:rPr>
              <w:t>から</w:t>
            </w:r>
            <w:r w:rsidRPr="00FE7A41">
              <w:rPr>
                <w:rFonts w:ascii="Century" w:eastAsia="ＭＳ 明朝" w:hAnsi="Century" w:cs="Times New Roman"/>
                <w:szCs w:val="21"/>
              </w:rPr>
              <w:t>19</w:t>
            </w:r>
            <w:r w:rsidRPr="00FE7A41">
              <w:rPr>
                <w:rFonts w:ascii="Century" w:eastAsia="ＭＳ 明朝" w:hAnsi="Century" w:cs="Times New Roman"/>
                <w:szCs w:val="21"/>
              </w:rPr>
              <w:t>時まで。</w:t>
            </w:r>
          </w:p>
          <w:p w14:paraId="3799F7D7"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・保育標準の時間外　～</w:t>
            </w:r>
            <w:r w:rsidRPr="00FE7A41">
              <w:rPr>
                <w:rFonts w:ascii="Century" w:eastAsia="ＭＳ 明朝" w:hAnsi="Century" w:cs="Times New Roman"/>
                <w:szCs w:val="21"/>
              </w:rPr>
              <w:t>7</w:t>
            </w:r>
            <w:r w:rsidRPr="00FE7A41">
              <w:rPr>
                <w:rFonts w:ascii="Century" w:eastAsia="ＭＳ 明朝" w:hAnsi="Century" w:cs="Times New Roman"/>
                <w:szCs w:val="21"/>
              </w:rPr>
              <w:t>時から</w:t>
            </w:r>
            <w:r w:rsidRPr="00FE7A41">
              <w:rPr>
                <w:rFonts w:ascii="Century" w:eastAsia="ＭＳ 明朝" w:hAnsi="Century" w:cs="Times New Roman"/>
                <w:szCs w:val="21"/>
              </w:rPr>
              <w:t>7</w:t>
            </w:r>
            <w:r w:rsidRPr="00FE7A41">
              <w:rPr>
                <w:rFonts w:ascii="Century" w:eastAsia="ＭＳ 明朝" w:hAnsi="Century" w:cs="Times New Roman"/>
                <w:szCs w:val="21"/>
              </w:rPr>
              <w:t>時</w:t>
            </w:r>
            <w:r w:rsidRPr="00FE7A41">
              <w:rPr>
                <w:rFonts w:ascii="Century" w:eastAsia="ＭＳ 明朝" w:hAnsi="Century" w:cs="Times New Roman"/>
                <w:szCs w:val="21"/>
              </w:rPr>
              <w:t>30</w:t>
            </w:r>
            <w:r w:rsidRPr="00FE7A41">
              <w:rPr>
                <w:rFonts w:ascii="Century" w:eastAsia="ＭＳ 明朝" w:hAnsi="Century" w:cs="Times New Roman"/>
                <w:szCs w:val="21"/>
              </w:rPr>
              <w:t>分までと</w:t>
            </w:r>
            <w:r w:rsidR="00280773" w:rsidRPr="00FE7A41">
              <w:rPr>
                <w:rFonts w:ascii="Century" w:eastAsia="ＭＳ 明朝" w:hAnsi="Century" w:cs="Times New Roman" w:hint="eastAsia"/>
                <w:szCs w:val="21"/>
              </w:rPr>
              <w:t>18</w:t>
            </w:r>
            <w:r w:rsidR="00280773" w:rsidRPr="00FE7A41">
              <w:rPr>
                <w:rFonts w:ascii="Century" w:eastAsia="ＭＳ 明朝" w:hAnsi="Century" w:cs="Times New Roman" w:hint="eastAsia"/>
                <w:szCs w:val="21"/>
              </w:rPr>
              <w:t>時</w:t>
            </w:r>
            <w:r w:rsidR="00280773" w:rsidRPr="00FE7A41">
              <w:rPr>
                <w:rFonts w:ascii="Century" w:eastAsia="ＭＳ 明朝" w:hAnsi="Century" w:cs="Times New Roman" w:hint="eastAsia"/>
                <w:szCs w:val="21"/>
              </w:rPr>
              <w:t>30</w:t>
            </w:r>
            <w:r w:rsidR="00280773" w:rsidRPr="00FE7A41">
              <w:rPr>
                <w:rFonts w:ascii="Century" w:eastAsia="ＭＳ 明朝" w:hAnsi="Century" w:cs="Times New Roman" w:hint="eastAsia"/>
                <w:szCs w:val="21"/>
              </w:rPr>
              <w:t>分</w:t>
            </w:r>
            <w:r w:rsidRPr="00FE7A41">
              <w:rPr>
                <w:rFonts w:ascii="Century" w:eastAsia="ＭＳ 明朝" w:hAnsi="Century" w:cs="Times New Roman"/>
                <w:szCs w:val="21"/>
              </w:rPr>
              <w:t>から</w:t>
            </w:r>
            <w:r w:rsidRPr="00FE7A41">
              <w:rPr>
                <w:rFonts w:ascii="Century" w:eastAsia="ＭＳ 明朝" w:hAnsi="Century" w:cs="Times New Roman"/>
                <w:szCs w:val="21"/>
              </w:rPr>
              <w:t>19</w:t>
            </w:r>
            <w:r w:rsidRPr="00FE7A41">
              <w:rPr>
                <w:rFonts w:ascii="Century" w:eastAsia="ＭＳ 明朝" w:hAnsi="Century" w:cs="Times New Roman"/>
                <w:szCs w:val="21"/>
              </w:rPr>
              <w:t>時まで。</w:t>
            </w:r>
          </w:p>
        </w:tc>
      </w:tr>
      <w:tr w:rsidR="00E83E25" w:rsidRPr="006C395F" w14:paraId="2182A6D0" w14:textId="77777777" w:rsidTr="00E83E25">
        <w:trPr>
          <w:trHeight w:val="143"/>
        </w:trPr>
        <w:tc>
          <w:tcPr>
            <w:tcW w:w="10206" w:type="dxa"/>
            <w:tcBorders>
              <w:bottom w:val="nil"/>
            </w:tcBorders>
          </w:tcPr>
          <w:p w14:paraId="4679BB6A" w14:textId="77777777" w:rsidR="00E83E25" w:rsidRPr="00FE7A41" w:rsidRDefault="00E83E25" w:rsidP="003337BE">
            <w:pPr>
              <w:spacing w:line="260" w:lineRule="exact"/>
              <w:jc w:val="left"/>
              <w:rPr>
                <w:rFonts w:ascii="Century" w:eastAsia="ＭＳ 明朝" w:hAnsi="Century" w:cs="Times New Roman"/>
                <w:szCs w:val="21"/>
              </w:rPr>
            </w:pPr>
            <w:r w:rsidRPr="00FE7A41">
              <w:rPr>
                <w:rFonts w:ascii="Century" w:eastAsia="ＭＳ 明朝" w:hAnsi="Century" w:cs="Times New Roman"/>
                <w:szCs w:val="21"/>
              </w:rPr>
              <w:t>【土曜保育】</w:t>
            </w:r>
          </w:p>
          <w:p w14:paraId="4717B131" w14:textId="77777777" w:rsidR="00E83E25" w:rsidRPr="00FE7A41" w:rsidRDefault="00E83E25" w:rsidP="003337BE">
            <w:pPr>
              <w:spacing w:line="260" w:lineRule="exact"/>
              <w:jc w:val="left"/>
              <w:rPr>
                <w:rFonts w:ascii="Century" w:eastAsia="ＭＳ 明朝" w:hAnsi="Century" w:cs="Times New Roman"/>
                <w:szCs w:val="21"/>
              </w:rPr>
            </w:pPr>
            <w:r w:rsidRPr="00FE7A41">
              <w:rPr>
                <w:rFonts w:ascii="Century" w:eastAsia="ＭＳ 明朝" w:hAnsi="Century" w:cs="Times New Roman"/>
                <w:szCs w:val="21"/>
              </w:rPr>
              <w:t>〇教育利用（</w:t>
            </w:r>
            <w:r w:rsidRPr="00FE7A41">
              <w:rPr>
                <w:rFonts w:ascii="Century" w:eastAsia="ＭＳ 明朝" w:hAnsi="Century" w:cs="Times New Roman"/>
                <w:szCs w:val="21"/>
              </w:rPr>
              <w:t>1</w:t>
            </w:r>
            <w:r w:rsidRPr="00FE7A41">
              <w:rPr>
                <w:rFonts w:ascii="Century" w:eastAsia="ＭＳ 明朝" w:hAnsi="Century" w:cs="Times New Roman"/>
                <w:szCs w:val="21"/>
              </w:rPr>
              <w:t>号認定者）の利用</w:t>
            </w:r>
          </w:p>
          <w:p w14:paraId="72F57CEA" w14:textId="51293D4F" w:rsidR="00E83E25" w:rsidRPr="00FE7A41" w:rsidRDefault="00E83E25" w:rsidP="003337BE">
            <w:pPr>
              <w:spacing w:line="260" w:lineRule="exact"/>
              <w:rPr>
                <w:rFonts w:ascii="Century" w:eastAsia="ＭＳ 明朝" w:hAnsi="Century" w:cs="Times New Roman"/>
                <w:sz w:val="20"/>
                <w:szCs w:val="20"/>
              </w:rPr>
            </w:pPr>
            <w:r w:rsidRPr="00FE7A41">
              <w:rPr>
                <w:rFonts w:ascii="Century" w:eastAsia="ＭＳ 明朝" w:hAnsi="Century" w:cs="Times New Roman"/>
                <w:szCs w:val="21"/>
              </w:rPr>
              <w:t>・教育標準時間認定（幼稚園型）の子どもについては、終日有料となります。</w:t>
            </w:r>
          </w:p>
          <w:p w14:paraId="4EC60E39" w14:textId="77777777" w:rsidR="00E83E2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〇保育利用（</w:t>
            </w:r>
            <w:r w:rsidRPr="00FE7A41">
              <w:rPr>
                <w:rFonts w:ascii="Century" w:eastAsia="ＭＳ 明朝" w:hAnsi="Century" w:cs="Times New Roman"/>
                <w:szCs w:val="21"/>
              </w:rPr>
              <w:t>2</w:t>
            </w:r>
            <w:r w:rsidRPr="00FE7A41">
              <w:rPr>
                <w:rFonts w:ascii="Century" w:eastAsia="ＭＳ 明朝" w:hAnsi="Century" w:cs="Times New Roman"/>
                <w:szCs w:val="21"/>
              </w:rPr>
              <w:t>号・</w:t>
            </w:r>
            <w:r w:rsidRPr="00FE7A41">
              <w:rPr>
                <w:rFonts w:ascii="Century" w:eastAsia="ＭＳ 明朝" w:hAnsi="Century" w:cs="Times New Roman"/>
                <w:szCs w:val="21"/>
              </w:rPr>
              <w:t>3</w:t>
            </w:r>
            <w:r w:rsidRPr="00FE7A41">
              <w:rPr>
                <w:rFonts w:ascii="Century" w:eastAsia="ＭＳ 明朝" w:hAnsi="Century" w:cs="Times New Roman"/>
                <w:szCs w:val="21"/>
              </w:rPr>
              <w:t>号認定者）の利用</w:t>
            </w:r>
          </w:p>
          <w:p w14:paraId="1F1C8C3B" w14:textId="3B42B098" w:rsidR="00C979E5" w:rsidRPr="00FE7A41" w:rsidRDefault="00E83E25" w:rsidP="003337BE">
            <w:pPr>
              <w:pStyle w:val="a8"/>
              <w:numPr>
                <w:ilvl w:val="0"/>
                <w:numId w:val="37"/>
              </w:numPr>
              <w:spacing w:line="260" w:lineRule="exact"/>
              <w:ind w:leftChars="0" w:left="291" w:hanging="291"/>
              <w:rPr>
                <w:rFonts w:ascii="Century" w:eastAsia="ＭＳ 明朝" w:hAnsi="Century" w:cs="Times New Roman"/>
                <w:szCs w:val="21"/>
              </w:rPr>
            </w:pPr>
            <w:r w:rsidRPr="00FE7A41">
              <w:rPr>
                <w:rFonts w:ascii="Century" w:eastAsia="ＭＳ 明朝" w:hAnsi="Century" w:cs="Times New Roman"/>
                <w:szCs w:val="21"/>
              </w:rPr>
              <w:lastRenderedPageBreak/>
              <w:t>保育短時間認定の子どもが</w:t>
            </w:r>
            <w:r w:rsidRPr="00FE7A41">
              <w:rPr>
                <w:rFonts w:ascii="Century" w:eastAsia="ＭＳ 明朝" w:hAnsi="Century" w:cs="Times New Roman"/>
                <w:szCs w:val="21"/>
              </w:rPr>
              <w:t>8</w:t>
            </w:r>
            <w:r w:rsidRPr="00FE7A41">
              <w:rPr>
                <w:rFonts w:ascii="Century" w:eastAsia="ＭＳ 明朝" w:hAnsi="Century" w:cs="Times New Roman"/>
                <w:szCs w:val="21"/>
              </w:rPr>
              <w:t>時から</w:t>
            </w:r>
            <w:r w:rsidRPr="00FE7A41">
              <w:rPr>
                <w:rFonts w:ascii="Century" w:eastAsia="ＭＳ 明朝" w:hAnsi="Century" w:cs="Times New Roman"/>
                <w:szCs w:val="21"/>
              </w:rPr>
              <w:t>16</w:t>
            </w:r>
            <w:r w:rsidR="00C979E5" w:rsidRPr="00FE7A41">
              <w:rPr>
                <w:rFonts w:ascii="Century" w:eastAsia="ＭＳ 明朝" w:hAnsi="Century" w:cs="Times New Roman"/>
                <w:szCs w:val="21"/>
              </w:rPr>
              <w:t>時を超えて延長保育をする場合は、延長料金が発生します</w:t>
            </w:r>
            <w:r w:rsidR="00DA1037">
              <w:rPr>
                <w:rFonts w:ascii="Century" w:eastAsia="ＭＳ 明朝" w:hAnsi="Century" w:cs="Times New Roman" w:hint="eastAsia"/>
                <w:szCs w:val="21"/>
              </w:rPr>
              <w:t>。</w:t>
            </w:r>
          </w:p>
          <w:p w14:paraId="253C8003" w14:textId="77777777" w:rsidR="00E31A4D" w:rsidRPr="00FE7A41" w:rsidRDefault="00E83E25" w:rsidP="003337BE">
            <w:pPr>
              <w:pStyle w:val="a8"/>
              <w:numPr>
                <w:ilvl w:val="0"/>
                <w:numId w:val="37"/>
              </w:numPr>
              <w:spacing w:line="260" w:lineRule="exact"/>
              <w:ind w:leftChars="0" w:left="291" w:rightChars="-115" w:right="-250" w:hanging="291"/>
              <w:rPr>
                <w:rFonts w:ascii="Century" w:eastAsia="ＭＳ 明朝" w:hAnsi="Century" w:cs="Times New Roman"/>
                <w:szCs w:val="21"/>
              </w:rPr>
            </w:pPr>
            <w:r w:rsidRPr="00FE7A41">
              <w:rPr>
                <w:rFonts w:ascii="Century" w:eastAsia="ＭＳ 明朝" w:hAnsi="Century" w:cs="Times New Roman"/>
                <w:szCs w:val="21"/>
              </w:rPr>
              <w:t>保育標準時間の子どもが</w:t>
            </w:r>
            <w:r w:rsidRPr="00FE7A41">
              <w:rPr>
                <w:rFonts w:ascii="Century" w:eastAsia="ＭＳ 明朝" w:hAnsi="Century" w:cs="Times New Roman"/>
                <w:szCs w:val="21"/>
              </w:rPr>
              <w:t>7</w:t>
            </w:r>
            <w:r w:rsidRPr="00FE7A41">
              <w:rPr>
                <w:rFonts w:ascii="Century" w:eastAsia="ＭＳ 明朝" w:hAnsi="Century" w:cs="Times New Roman"/>
                <w:szCs w:val="21"/>
              </w:rPr>
              <w:t>時</w:t>
            </w:r>
            <w:r w:rsidRPr="00FE7A41">
              <w:rPr>
                <w:rFonts w:ascii="Century" w:eastAsia="ＭＳ 明朝" w:hAnsi="Century" w:cs="Times New Roman"/>
                <w:szCs w:val="21"/>
              </w:rPr>
              <w:t>30</w:t>
            </w:r>
            <w:r w:rsidRPr="00FE7A41">
              <w:rPr>
                <w:rFonts w:ascii="Century" w:eastAsia="ＭＳ 明朝" w:hAnsi="Century" w:cs="Times New Roman"/>
                <w:szCs w:val="21"/>
              </w:rPr>
              <w:t>分から</w:t>
            </w:r>
            <w:r w:rsidRPr="00FE7A41">
              <w:rPr>
                <w:rFonts w:ascii="Century" w:eastAsia="ＭＳ 明朝" w:hAnsi="Century" w:cs="Times New Roman"/>
                <w:szCs w:val="21"/>
              </w:rPr>
              <w:t>18</w:t>
            </w:r>
            <w:r w:rsidRPr="00FE7A41">
              <w:rPr>
                <w:rFonts w:ascii="Century" w:eastAsia="ＭＳ 明朝" w:hAnsi="Century" w:cs="Times New Roman"/>
                <w:szCs w:val="21"/>
              </w:rPr>
              <w:t>時</w:t>
            </w:r>
            <w:r w:rsidRPr="00FE7A41">
              <w:rPr>
                <w:rFonts w:ascii="Century" w:eastAsia="ＭＳ 明朝" w:hAnsi="Century" w:cs="Times New Roman"/>
                <w:szCs w:val="21"/>
              </w:rPr>
              <w:t>30</w:t>
            </w:r>
            <w:r w:rsidRPr="00FE7A41">
              <w:rPr>
                <w:rFonts w:ascii="Century" w:eastAsia="ＭＳ 明朝" w:hAnsi="Century" w:cs="Times New Roman"/>
                <w:szCs w:val="21"/>
              </w:rPr>
              <w:t>分を超えて延長保育をする場合は、延長料金が発生</w:t>
            </w:r>
          </w:p>
          <w:p w14:paraId="1D07BEFF" w14:textId="77777777" w:rsidR="00E83E25" w:rsidRPr="00FE7A41" w:rsidRDefault="00E83E25" w:rsidP="003337BE">
            <w:pPr>
              <w:pStyle w:val="a8"/>
              <w:spacing w:line="260" w:lineRule="exact"/>
              <w:ind w:leftChars="0" w:left="291" w:rightChars="-115" w:right="-250"/>
              <w:rPr>
                <w:rFonts w:ascii="Century" w:eastAsia="ＭＳ 明朝" w:hAnsi="Century" w:cs="Times New Roman"/>
                <w:szCs w:val="21"/>
              </w:rPr>
            </w:pPr>
            <w:r w:rsidRPr="00FE7A41">
              <w:rPr>
                <w:rFonts w:ascii="Century" w:eastAsia="ＭＳ 明朝" w:hAnsi="Century" w:cs="Times New Roman"/>
                <w:szCs w:val="21"/>
              </w:rPr>
              <w:t>します。</w:t>
            </w:r>
          </w:p>
          <w:p w14:paraId="4D36F030" w14:textId="77777777" w:rsidR="00E83E25" w:rsidRPr="00FE7A41" w:rsidRDefault="00E83E25" w:rsidP="003337BE">
            <w:pPr>
              <w:spacing w:line="260" w:lineRule="exact"/>
              <w:rPr>
                <w:rFonts w:ascii="Century" w:eastAsia="ＭＳ 明朝" w:hAnsi="Century" w:cs="Times New Roman"/>
                <w:szCs w:val="21"/>
              </w:rPr>
            </w:pPr>
          </w:p>
          <w:p w14:paraId="4FA93A14" w14:textId="77777777" w:rsidR="00C979E5" w:rsidRPr="00FE7A41" w:rsidRDefault="00E83E25" w:rsidP="003337BE">
            <w:pPr>
              <w:spacing w:line="260" w:lineRule="exact"/>
              <w:rPr>
                <w:rFonts w:ascii="Century" w:eastAsia="ＭＳ 明朝" w:hAnsi="Century" w:cs="Times New Roman"/>
                <w:szCs w:val="21"/>
              </w:rPr>
            </w:pPr>
            <w:r w:rsidRPr="00FE7A41">
              <w:rPr>
                <w:rFonts w:ascii="Century" w:eastAsia="ＭＳ 明朝" w:hAnsi="Century" w:cs="Times New Roman"/>
                <w:szCs w:val="21"/>
              </w:rPr>
              <w:t>【一時預かり保育・延長保育・土曜保育共通】</w:t>
            </w:r>
          </w:p>
          <w:p w14:paraId="2A25E689" w14:textId="77777777" w:rsidR="00C979E5" w:rsidRPr="00FE7A41" w:rsidRDefault="00E83E25" w:rsidP="003337BE">
            <w:pPr>
              <w:pStyle w:val="a8"/>
              <w:numPr>
                <w:ilvl w:val="0"/>
                <w:numId w:val="37"/>
              </w:numPr>
              <w:spacing w:line="260" w:lineRule="exact"/>
              <w:ind w:leftChars="0" w:left="291" w:hanging="291"/>
              <w:rPr>
                <w:rFonts w:ascii="Century" w:eastAsia="ＭＳ 明朝" w:hAnsi="Century" w:cs="Times New Roman"/>
                <w:szCs w:val="21"/>
              </w:rPr>
            </w:pPr>
            <w:r w:rsidRPr="00FE7A41">
              <w:rPr>
                <w:rFonts w:ascii="Century" w:eastAsia="ＭＳ 明朝" w:hAnsi="Century" w:cs="Times New Roman"/>
                <w:szCs w:val="21"/>
              </w:rPr>
              <w:t>利用料金～いずれも</w:t>
            </w:r>
            <w:r w:rsidRPr="00FE7A41">
              <w:rPr>
                <w:rFonts w:ascii="Century" w:eastAsia="ＭＳ 明朝" w:hAnsi="Century" w:cs="Times New Roman"/>
                <w:szCs w:val="21"/>
              </w:rPr>
              <w:t>30</w:t>
            </w:r>
            <w:r w:rsidRPr="00FE7A41">
              <w:rPr>
                <w:rFonts w:ascii="Century" w:eastAsia="ＭＳ 明朝" w:hAnsi="Century" w:cs="Times New Roman"/>
                <w:szCs w:val="21"/>
              </w:rPr>
              <w:t xml:space="preserve">分　</w:t>
            </w:r>
            <w:r w:rsidRPr="00FE7A41">
              <w:rPr>
                <w:rFonts w:ascii="Century" w:eastAsia="ＭＳ 明朝" w:hAnsi="Century" w:cs="Times New Roman"/>
                <w:szCs w:val="21"/>
              </w:rPr>
              <w:t>100</w:t>
            </w:r>
            <w:r w:rsidRPr="00FE7A41">
              <w:rPr>
                <w:rFonts w:ascii="Century" w:eastAsia="ＭＳ 明朝" w:hAnsi="Century" w:cs="Times New Roman"/>
                <w:szCs w:val="21"/>
              </w:rPr>
              <w:t>円（</w:t>
            </w:r>
            <w:r w:rsidRPr="00FE7A41">
              <w:rPr>
                <w:rFonts w:ascii="Century" w:eastAsia="ＭＳ 明朝" w:hAnsi="Century" w:cs="Times New Roman"/>
                <w:szCs w:val="21"/>
              </w:rPr>
              <w:t>4</w:t>
            </w:r>
            <w:r w:rsidRPr="00FE7A41">
              <w:rPr>
                <w:rFonts w:ascii="Century" w:eastAsia="ＭＳ 明朝" w:hAnsi="Century" w:cs="Times New Roman"/>
                <w:szCs w:val="21"/>
              </w:rPr>
              <w:t>月～</w:t>
            </w:r>
            <w:r w:rsidRPr="00FE7A41">
              <w:rPr>
                <w:rFonts w:ascii="Century" w:eastAsia="ＭＳ 明朝" w:hAnsi="Century" w:cs="Times New Roman"/>
                <w:szCs w:val="21"/>
              </w:rPr>
              <w:t>3</w:t>
            </w:r>
            <w:r w:rsidRPr="00FE7A41">
              <w:rPr>
                <w:rFonts w:ascii="Century" w:eastAsia="ＭＳ 明朝" w:hAnsi="Century" w:cs="Times New Roman"/>
                <w:szCs w:val="21"/>
              </w:rPr>
              <w:t>月）</w:t>
            </w:r>
          </w:p>
          <w:p w14:paraId="0B09E45F" w14:textId="77777777" w:rsidR="00C979E5" w:rsidRPr="00FE7A41" w:rsidRDefault="00E83E25" w:rsidP="003337BE">
            <w:pPr>
              <w:pStyle w:val="a8"/>
              <w:numPr>
                <w:ilvl w:val="0"/>
                <w:numId w:val="37"/>
              </w:numPr>
              <w:spacing w:line="260" w:lineRule="exact"/>
              <w:ind w:leftChars="0" w:left="291" w:hanging="291"/>
              <w:rPr>
                <w:rFonts w:ascii="Century" w:eastAsia="ＭＳ 明朝" w:hAnsi="Century" w:cs="Times New Roman"/>
                <w:szCs w:val="21"/>
              </w:rPr>
            </w:pPr>
            <w:r w:rsidRPr="00FE7A41">
              <w:rPr>
                <w:rFonts w:ascii="Century" w:eastAsia="ＭＳ 明朝" w:hAnsi="Century" w:cs="Times New Roman"/>
                <w:szCs w:val="21"/>
              </w:rPr>
              <w:t>精　　算～利用料は利用した月の末日で締め、翌月</w:t>
            </w:r>
            <w:r w:rsidR="00CC71AC" w:rsidRPr="00FE7A41">
              <w:rPr>
                <w:rFonts w:ascii="Century" w:eastAsia="ＭＳ 明朝" w:hAnsi="Century" w:cs="Times New Roman" w:hint="eastAsia"/>
                <w:szCs w:val="21"/>
              </w:rPr>
              <w:t>25</w:t>
            </w:r>
            <w:r w:rsidR="00CC71AC" w:rsidRPr="00FE7A41">
              <w:rPr>
                <w:rFonts w:ascii="Century" w:eastAsia="ＭＳ 明朝" w:hAnsi="Century" w:cs="Times New Roman" w:hint="eastAsia"/>
                <w:szCs w:val="21"/>
              </w:rPr>
              <w:t>日</w:t>
            </w:r>
            <w:r w:rsidRPr="00FE7A41">
              <w:rPr>
                <w:rFonts w:ascii="Century" w:eastAsia="ＭＳ 明朝" w:hAnsi="Century" w:cs="Times New Roman"/>
                <w:szCs w:val="21"/>
              </w:rPr>
              <w:t>に</w:t>
            </w:r>
            <w:r w:rsidR="00CC71AC" w:rsidRPr="00FE7A41">
              <w:rPr>
                <w:rFonts w:ascii="Century" w:eastAsia="ＭＳ 明朝" w:hAnsi="Century" w:cs="Times New Roman" w:hint="eastAsia"/>
                <w:szCs w:val="21"/>
              </w:rPr>
              <w:t>金融機関の自動口座振替となります</w:t>
            </w:r>
            <w:r w:rsidRPr="00FE7A41">
              <w:rPr>
                <w:rFonts w:ascii="Century" w:eastAsia="ＭＳ 明朝" w:hAnsi="Century" w:cs="Times New Roman"/>
                <w:szCs w:val="21"/>
              </w:rPr>
              <w:t>。</w:t>
            </w:r>
          </w:p>
          <w:p w14:paraId="158AD8BF" w14:textId="77777777" w:rsidR="00E31A4D" w:rsidRPr="00FE7A41" w:rsidRDefault="00E83E25" w:rsidP="003337BE">
            <w:pPr>
              <w:pStyle w:val="a8"/>
              <w:numPr>
                <w:ilvl w:val="0"/>
                <w:numId w:val="37"/>
              </w:numPr>
              <w:spacing w:line="260" w:lineRule="exact"/>
              <w:ind w:leftChars="0" w:left="291" w:hanging="291"/>
              <w:rPr>
                <w:rFonts w:ascii="Century" w:eastAsia="ＭＳ 明朝" w:hAnsi="Century" w:cs="Times New Roman"/>
                <w:szCs w:val="21"/>
              </w:rPr>
            </w:pPr>
            <w:r w:rsidRPr="00FE7A41">
              <w:rPr>
                <w:rFonts w:ascii="Century" w:eastAsia="ＭＳ 明朝" w:hAnsi="Century" w:cs="Times New Roman"/>
                <w:szCs w:val="21"/>
              </w:rPr>
              <w:t>申</w:t>
            </w:r>
            <w:r w:rsidRPr="00FE7A41">
              <w:rPr>
                <w:rFonts w:ascii="Century" w:eastAsia="ＭＳ 明朝" w:hAnsi="Century" w:cs="Times New Roman"/>
                <w:szCs w:val="21"/>
              </w:rPr>
              <w:t xml:space="preserve"> </w:t>
            </w:r>
            <w:r w:rsidRPr="00FE7A41">
              <w:rPr>
                <w:rFonts w:ascii="Century" w:eastAsia="ＭＳ 明朝" w:hAnsi="Century" w:cs="Times New Roman"/>
                <w:szCs w:val="21"/>
              </w:rPr>
              <w:t>込</w:t>
            </w:r>
            <w:r w:rsidRPr="00FE7A41">
              <w:rPr>
                <w:rFonts w:ascii="Century" w:eastAsia="ＭＳ 明朝" w:hAnsi="Century" w:cs="Times New Roman"/>
                <w:szCs w:val="21"/>
              </w:rPr>
              <w:t xml:space="preserve"> </w:t>
            </w:r>
            <w:r w:rsidRPr="00FE7A41">
              <w:rPr>
                <w:rFonts w:ascii="Century" w:eastAsia="ＭＳ 明朝" w:hAnsi="Century" w:cs="Times New Roman"/>
                <w:szCs w:val="21"/>
              </w:rPr>
              <w:t>み～一時預かり・延長保育・土曜保育を希望する場合は、前月の</w:t>
            </w:r>
            <w:r w:rsidRPr="00FE7A41">
              <w:rPr>
                <w:rFonts w:ascii="Century" w:eastAsia="ＭＳ 明朝" w:hAnsi="Century" w:cs="Times New Roman"/>
                <w:szCs w:val="21"/>
              </w:rPr>
              <w:t>20</w:t>
            </w:r>
            <w:r w:rsidRPr="00FE7A41">
              <w:rPr>
                <w:rFonts w:ascii="Century" w:eastAsia="ＭＳ 明朝" w:hAnsi="Century" w:cs="Times New Roman"/>
                <w:szCs w:val="21"/>
              </w:rPr>
              <w:t>日までに申し込み用紙を</w:t>
            </w:r>
          </w:p>
          <w:p w14:paraId="0AA9CEC3" w14:textId="77777777" w:rsidR="00E83E25" w:rsidRPr="00FE7A41" w:rsidRDefault="00E31A4D" w:rsidP="003337BE">
            <w:pPr>
              <w:pStyle w:val="a8"/>
              <w:spacing w:line="260" w:lineRule="exact"/>
              <w:ind w:leftChars="0" w:left="291"/>
              <w:rPr>
                <w:rFonts w:ascii="Century" w:eastAsia="ＭＳ 明朝" w:hAnsi="Century" w:cs="Times New Roman"/>
                <w:szCs w:val="21"/>
              </w:rPr>
            </w:pPr>
            <w:r w:rsidRPr="00FE7A41">
              <w:rPr>
                <w:rFonts w:ascii="Century" w:eastAsia="ＭＳ 明朝" w:hAnsi="Century" w:cs="Times New Roman" w:hint="eastAsia"/>
                <w:szCs w:val="21"/>
              </w:rPr>
              <w:t xml:space="preserve">　　　　　</w:t>
            </w:r>
            <w:r w:rsidR="00E83E25" w:rsidRPr="00FE7A41">
              <w:rPr>
                <w:rFonts w:ascii="Century" w:eastAsia="ＭＳ 明朝" w:hAnsi="Century" w:cs="Times New Roman"/>
                <w:szCs w:val="21"/>
              </w:rPr>
              <w:t>提出してください。</w:t>
            </w:r>
            <w:r w:rsidR="00E83E25" w:rsidRPr="00FE7A41">
              <w:rPr>
                <w:rFonts w:ascii="Century" w:eastAsia="ＭＳ 明朝" w:hAnsi="Century" w:cs="Times New Roman"/>
                <w:szCs w:val="21"/>
              </w:rPr>
              <w:t>(</w:t>
            </w:r>
            <w:r w:rsidR="00E83E25" w:rsidRPr="00FE7A41">
              <w:rPr>
                <w:rFonts w:ascii="Century" w:eastAsia="ＭＳ 明朝" w:hAnsi="Century" w:cs="Times New Roman"/>
                <w:szCs w:val="21"/>
              </w:rPr>
              <w:t>それぞれ別の用紙になります</w:t>
            </w:r>
            <w:r w:rsidR="00E83E25" w:rsidRPr="00FE7A41">
              <w:rPr>
                <w:rFonts w:ascii="Century" w:eastAsia="ＭＳ 明朝" w:hAnsi="Century" w:cs="Times New Roman"/>
                <w:szCs w:val="21"/>
              </w:rPr>
              <w:t>)</w:t>
            </w:r>
          </w:p>
          <w:p w14:paraId="2F6DCB3C" w14:textId="77777777" w:rsidR="00C979E5" w:rsidRPr="00FE7A41" w:rsidRDefault="00E83E25" w:rsidP="003337BE">
            <w:pPr>
              <w:spacing w:line="260" w:lineRule="exact"/>
              <w:rPr>
                <w:rFonts w:ascii="Century" w:eastAsia="ＭＳ 明朝" w:hAnsi="Century" w:cs="Times New Roman"/>
                <w:szCs w:val="21"/>
              </w:rPr>
            </w:pPr>
            <w:r w:rsidRPr="00FE7A41">
              <w:rPr>
                <w:rFonts w:ascii="ＭＳ 明朝" w:eastAsia="ＭＳ 明朝" w:hAnsi="ＭＳ 明朝" w:cs="ＭＳ 明朝" w:hint="eastAsia"/>
                <w:szCs w:val="21"/>
              </w:rPr>
              <w:t>※</w:t>
            </w:r>
            <w:r w:rsidRPr="00FE7A41">
              <w:rPr>
                <w:rFonts w:ascii="Century" w:eastAsia="ＭＳ 明朝" w:hAnsi="Century" w:cs="Times New Roman"/>
                <w:szCs w:val="21"/>
              </w:rPr>
              <w:t>本事業は、本別町からの受託事業です。</w:t>
            </w:r>
          </w:p>
          <w:p w14:paraId="221A7FB6" w14:textId="77777777" w:rsidR="00C979E5" w:rsidRPr="00FE7A41" w:rsidRDefault="00E83E25" w:rsidP="003337BE">
            <w:pPr>
              <w:spacing w:line="260" w:lineRule="exact"/>
              <w:ind w:leftChars="-65" w:left="-141"/>
              <w:rPr>
                <w:rFonts w:ascii="Century" w:eastAsia="ＭＳ 明朝" w:hAnsi="Century" w:cs="Times New Roman"/>
                <w:szCs w:val="21"/>
              </w:rPr>
            </w:pPr>
            <w:r w:rsidRPr="00FE7A41">
              <w:rPr>
                <w:rFonts w:ascii="Century" w:eastAsia="ＭＳ 明朝" w:hAnsi="Century" w:cs="Times New Roman" w:hint="eastAsia"/>
                <w:szCs w:val="21"/>
              </w:rPr>
              <w:t>（注意）１号認定子どもで「保育の必要性があると認定を受けた場合には」月額</w:t>
            </w:r>
            <w:r w:rsidRPr="00FE7A41">
              <w:rPr>
                <w:rFonts w:ascii="Century" w:eastAsia="ＭＳ 明朝" w:hAnsi="Century" w:cs="Times New Roman" w:hint="eastAsia"/>
                <w:szCs w:val="21"/>
              </w:rPr>
              <w:t>11,300</w:t>
            </w:r>
            <w:r w:rsidRPr="00FE7A41">
              <w:rPr>
                <w:rFonts w:ascii="Century" w:eastAsia="ＭＳ 明朝" w:hAnsi="Century" w:cs="Times New Roman" w:hint="eastAsia"/>
                <w:szCs w:val="21"/>
              </w:rPr>
              <w:t>円を限度として、</w:t>
            </w:r>
          </w:p>
          <w:p w14:paraId="30659C20" w14:textId="77777777" w:rsidR="00C979E5" w:rsidRDefault="00E83E25" w:rsidP="003337BE">
            <w:pPr>
              <w:spacing w:line="260" w:lineRule="exact"/>
              <w:ind w:leftChars="-65" w:left="-141" w:firstLineChars="200" w:firstLine="435"/>
              <w:rPr>
                <w:rFonts w:ascii="ＭＳ 明朝" w:eastAsia="ＭＳ 明朝" w:hAnsi="ＭＳ 明朝" w:cs="ＭＳ 明朝"/>
                <w:szCs w:val="21"/>
              </w:rPr>
            </w:pPr>
            <w:r w:rsidRPr="00FE7A41">
              <w:rPr>
                <w:rFonts w:ascii="Century" w:eastAsia="ＭＳ 明朝" w:hAnsi="Century" w:cs="Times New Roman" w:hint="eastAsia"/>
                <w:szCs w:val="21"/>
              </w:rPr>
              <w:t>預かり保育の利用料を無償化。（事前に申請が必要です）</w:t>
            </w:r>
            <w:r w:rsidR="00CC71AC" w:rsidRPr="00FE7A41">
              <w:rPr>
                <w:rFonts w:ascii="ＭＳ 明朝" w:eastAsia="ＭＳ 明朝" w:hAnsi="ＭＳ 明朝" w:cs="ＭＳ 明朝" w:hint="eastAsia"/>
                <w:szCs w:val="21"/>
              </w:rPr>
              <w:t>※満3歳は、非課税世帯に限る。</w:t>
            </w:r>
          </w:p>
          <w:p w14:paraId="005D9751" w14:textId="362123C2" w:rsidR="00851508" w:rsidRPr="00FE7A41" w:rsidRDefault="00851508" w:rsidP="003337BE">
            <w:pPr>
              <w:spacing w:line="260" w:lineRule="exact"/>
              <w:ind w:leftChars="-65" w:left="-141" w:firstLineChars="200" w:firstLine="435"/>
              <w:rPr>
                <w:rFonts w:ascii="Century" w:eastAsia="ＭＳ 明朝" w:hAnsi="Century" w:cs="Times New Roman"/>
                <w:szCs w:val="21"/>
              </w:rPr>
            </w:pPr>
          </w:p>
        </w:tc>
      </w:tr>
    </w:tbl>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1"/>
      </w:tblGrid>
      <w:tr w:rsidR="00E83E25" w:rsidRPr="006C395F" w14:paraId="49CE65AF" w14:textId="77777777" w:rsidTr="008B0183">
        <w:trPr>
          <w:trHeight w:val="1649"/>
        </w:trPr>
        <w:tc>
          <w:tcPr>
            <w:tcW w:w="9331" w:type="dxa"/>
          </w:tcPr>
          <w:p w14:paraId="2C464FBC" w14:textId="77777777" w:rsidR="00E83E25" w:rsidRPr="006C395F" w:rsidRDefault="00E83E25" w:rsidP="00C979E5">
            <w:pPr>
              <w:spacing w:line="260" w:lineRule="exact"/>
              <w:rPr>
                <w:rFonts w:ascii="Century" w:eastAsia="ＭＳ 明朝" w:hAnsi="Century" w:cs="Times New Roman"/>
                <w:szCs w:val="21"/>
              </w:rPr>
            </w:pPr>
            <w:r w:rsidRPr="006C395F">
              <w:rPr>
                <w:rFonts w:ascii="ＭＳ 明朝" w:eastAsia="ＭＳ 明朝" w:hAnsi="ＭＳ 明朝" w:cs="ＭＳ 明朝" w:hint="eastAsia"/>
                <w:szCs w:val="21"/>
              </w:rPr>
              <w:lastRenderedPageBreak/>
              <w:t>※</w:t>
            </w:r>
            <w:r w:rsidRPr="006C395F">
              <w:rPr>
                <w:rFonts w:ascii="Century" w:eastAsia="ＭＳ 明朝" w:hAnsi="Century" w:cs="Times New Roman"/>
                <w:szCs w:val="21"/>
              </w:rPr>
              <w:t>一時預かり保育・延長保育、土曜保育</w:t>
            </w:r>
          </w:p>
          <w:p w14:paraId="206D9CD1" w14:textId="77777777" w:rsidR="00E83E25" w:rsidRPr="006C395F" w:rsidRDefault="00A00672" w:rsidP="00C979E5">
            <w:pPr>
              <w:spacing w:line="260" w:lineRule="exact"/>
              <w:ind w:left="217" w:hangingChars="100" w:hanging="217"/>
              <w:rPr>
                <w:rFonts w:ascii="Century" w:eastAsia="ＭＳ 明朝" w:hAnsi="Century" w:cs="Times New Roman"/>
                <w:szCs w:val="21"/>
              </w:rPr>
            </w:pPr>
            <w:r>
              <w:rPr>
                <w:rFonts w:ascii="Century" w:eastAsia="ＭＳ 明朝" w:hAnsi="Century" w:cs="Times New Roman"/>
                <w:szCs w:val="21"/>
              </w:rPr>
              <w:t xml:space="preserve">　</w:t>
            </w:r>
            <w:r w:rsidR="00E83E25" w:rsidRPr="006C395F">
              <w:rPr>
                <w:rFonts w:ascii="Century" w:eastAsia="ＭＳ 明朝" w:hAnsi="Century" w:cs="Times New Roman"/>
                <w:szCs w:val="21"/>
              </w:rPr>
              <w:t>保護者の方の断続的な労働、職業訓練、介護などの場合や傷病、災害・事故、ボランティア活動など、緊急・一時的な場合において保育が必要と認められる時に一時的に保育を受けることができる制度です。</w:t>
            </w:r>
          </w:p>
          <w:p w14:paraId="2825B646" w14:textId="77777777" w:rsidR="00E83E25" w:rsidRPr="00A00672" w:rsidRDefault="00E83E25" w:rsidP="00C979E5">
            <w:pPr>
              <w:pStyle w:val="a8"/>
              <w:numPr>
                <w:ilvl w:val="0"/>
                <w:numId w:val="17"/>
              </w:numPr>
              <w:spacing w:line="260" w:lineRule="exact"/>
              <w:ind w:leftChars="0" w:hanging="302"/>
              <w:rPr>
                <w:rFonts w:ascii="Century" w:eastAsia="ＭＳ 明朝" w:hAnsi="Century" w:cs="Times New Roman"/>
                <w:szCs w:val="21"/>
              </w:rPr>
            </w:pPr>
            <w:r w:rsidRPr="00A00672">
              <w:rPr>
                <w:rFonts w:ascii="Century" w:eastAsia="ＭＳ 明朝" w:hAnsi="Century" w:cs="Times New Roman"/>
                <w:szCs w:val="21"/>
              </w:rPr>
              <w:t>1</w:t>
            </w:r>
            <w:r w:rsidRPr="00A00672">
              <w:rPr>
                <w:rFonts w:ascii="Century" w:eastAsia="ＭＳ 明朝" w:hAnsi="Century" w:cs="Times New Roman"/>
                <w:szCs w:val="21"/>
              </w:rPr>
              <w:t>号認定の緊急の場合（急病、緊急やむを得ない場合）のみ、在園児の兄姉（小学校</w:t>
            </w:r>
            <w:r w:rsidRPr="00A00672">
              <w:rPr>
                <w:rFonts w:ascii="Century" w:eastAsia="ＭＳ 明朝" w:hAnsi="Century" w:cs="Times New Roman"/>
                <w:szCs w:val="21"/>
              </w:rPr>
              <w:t>2</w:t>
            </w:r>
            <w:r w:rsidRPr="00A00672">
              <w:rPr>
                <w:rFonts w:ascii="Century" w:eastAsia="ＭＳ 明朝" w:hAnsi="Century" w:cs="Times New Roman"/>
                <w:szCs w:val="21"/>
              </w:rPr>
              <w:t>年生まで）のお子さんの利用を認めます。</w:t>
            </w:r>
          </w:p>
        </w:tc>
      </w:tr>
    </w:tbl>
    <w:p w14:paraId="0E1FC4A4" w14:textId="77777777" w:rsidR="00E83E25" w:rsidRPr="006C395F" w:rsidRDefault="00E83E25" w:rsidP="00EE1CA9">
      <w:pPr>
        <w:spacing w:line="280" w:lineRule="exact"/>
        <w:jc w:val="distribute"/>
        <w:rPr>
          <w:rFonts w:ascii="Century" w:eastAsia="ＭＳ 明朝" w:hAnsi="Century" w:cs="Times New Roman"/>
          <w:szCs w:val="21"/>
        </w:rPr>
      </w:pPr>
    </w:p>
    <w:p w14:paraId="73C787CA" w14:textId="77777777" w:rsidR="00E83E25" w:rsidRPr="006C395F" w:rsidRDefault="00E83E25" w:rsidP="00752AB2">
      <w:pPr>
        <w:spacing w:line="280" w:lineRule="exact"/>
        <w:rPr>
          <w:rFonts w:ascii="Century" w:eastAsia="ＭＳ 明朝" w:hAnsi="Century" w:cs="Times New Roman"/>
          <w:szCs w:val="21"/>
        </w:rPr>
      </w:pPr>
      <w:r w:rsidRPr="006C395F">
        <w:rPr>
          <w:rFonts w:ascii="Century" w:eastAsia="ＭＳ 明朝" w:hAnsi="Century" w:cs="Times New Roman" w:hint="eastAsia"/>
          <w:b/>
          <w:szCs w:val="21"/>
        </w:rPr>
        <w:t>9</w:t>
      </w:r>
      <w:r w:rsidRPr="006C395F">
        <w:rPr>
          <w:rFonts w:ascii="Century" w:eastAsia="ＭＳ ゴシック" w:hAnsi="Century" w:cs="Times New Roman"/>
          <w:b/>
          <w:szCs w:val="21"/>
        </w:rPr>
        <w:t>．食事に関する事</w:t>
      </w:r>
    </w:p>
    <w:p w14:paraId="48B143C6" w14:textId="77777777" w:rsidR="00E83E25" w:rsidRPr="006C395F" w:rsidRDefault="00E83E25" w:rsidP="00752AB2">
      <w:pPr>
        <w:spacing w:line="280" w:lineRule="exact"/>
        <w:ind w:leftChars="100" w:left="217" w:firstLineChars="100" w:firstLine="217"/>
        <w:rPr>
          <w:rFonts w:ascii="Century" w:eastAsia="ＭＳ 明朝" w:hAnsi="Century" w:cs="Times New Roman"/>
          <w:szCs w:val="21"/>
        </w:rPr>
      </w:pPr>
      <w:r w:rsidRPr="006C395F">
        <w:rPr>
          <w:rFonts w:ascii="Century" w:eastAsia="ＭＳ 明朝" w:hAnsi="Century" w:cs="Times New Roman"/>
          <w:szCs w:val="21"/>
        </w:rPr>
        <w:t>乳幼児は、心身ともに発達が著しい時期です。特に、食事は心や体を育てる上で重要な意味を持っています。こども園ではご家庭とともに食育に取り組んでいきたいと考えています。</w:t>
      </w:r>
    </w:p>
    <w:p w14:paraId="5381D247" w14:textId="77777777" w:rsidR="00E83E25" w:rsidRPr="006C395F" w:rsidRDefault="00E83E25" w:rsidP="00752AB2">
      <w:pPr>
        <w:snapToGrid w:val="0"/>
        <w:spacing w:line="280" w:lineRule="exact"/>
        <w:rPr>
          <w:rFonts w:ascii="Century" w:eastAsia="ＭＳ 明朝" w:hAnsi="Century" w:cs="Times New Roman"/>
          <w:b/>
          <w:szCs w:val="21"/>
        </w:rPr>
      </w:pPr>
      <w:r w:rsidRPr="006C395F">
        <w:rPr>
          <w:rFonts w:ascii="Century" w:eastAsia="ＭＳ 明朝" w:hAnsi="Century" w:cs="Times New Roman"/>
          <w:b/>
          <w:szCs w:val="21"/>
        </w:rPr>
        <w:t xml:space="preserve">【完全給食制】　</w:t>
      </w:r>
    </w:p>
    <w:p w14:paraId="366CD558"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szCs w:val="21"/>
        </w:rPr>
        <w:t>こども園では、入園されている全てのお子さんに対し、給食を提供いたします。毎月、献立表を発行します。（遠足等の行事は除きます。）</w:t>
      </w:r>
    </w:p>
    <w:p w14:paraId="08416BDC"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hint="eastAsia"/>
          <w:szCs w:val="21"/>
        </w:rPr>
        <w:t>月</w:t>
      </w:r>
      <w:r w:rsidRPr="006C395F">
        <w:rPr>
          <w:rFonts w:ascii="Century" w:eastAsia="ＭＳ 明朝" w:hAnsi="Century" w:cs="Times New Roman" w:hint="eastAsia"/>
          <w:szCs w:val="21"/>
        </w:rPr>
        <w:t>1</w:t>
      </w:r>
      <w:r w:rsidRPr="006C395F">
        <w:rPr>
          <w:rFonts w:ascii="Century" w:eastAsia="ＭＳ 明朝" w:hAnsi="Century" w:cs="Times New Roman" w:hint="eastAsia"/>
          <w:szCs w:val="21"/>
        </w:rPr>
        <w:t>回お弁当の日があります。</w:t>
      </w:r>
    </w:p>
    <w:p w14:paraId="50D3970F"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szCs w:val="21"/>
        </w:rPr>
      </w:pPr>
      <w:r w:rsidRPr="006C395F">
        <w:rPr>
          <w:rFonts w:ascii="Century" w:eastAsia="ＭＳ 明朝" w:hAnsi="Century" w:cs="Times New Roman" w:hint="eastAsia"/>
          <w:szCs w:val="21"/>
        </w:rPr>
        <w:t>1</w:t>
      </w:r>
      <w:r w:rsidRPr="006C395F">
        <w:rPr>
          <w:rFonts w:ascii="Century" w:eastAsia="ＭＳ 明朝" w:hAnsi="Century" w:cs="Times New Roman" w:hint="eastAsia"/>
          <w:szCs w:val="21"/>
        </w:rPr>
        <w:t>号認定、</w:t>
      </w:r>
      <w:r w:rsidRPr="006C395F">
        <w:rPr>
          <w:rFonts w:ascii="Century" w:eastAsia="ＭＳ 明朝" w:hAnsi="Century" w:cs="Times New Roman" w:hint="eastAsia"/>
          <w:szCs w:val="21"/>
        </w:rPr>
        <w:t>2</w:t>
      </w:r>
      <w:r w:rsidRPr="006C395F">
        <w:rPr>
          <w:rFonts w:ascii="Century" w:eastAsia="ＭＳ 明朝" w:hAnsi="Century" w:cs="Times New Roman" w:hint="eastAsia"/>
          <w:szCs w:val="21"/>
        </w:rPr>
        <w:t>号認定のお子さんの</w:t>
      </w:r>
      <w:r w:rsidRPr="006C395F">
        <w:rPr>
          <w:rFonts w:ascii="Century" w:eastAsia="ＭＳ 明朝" w:hAnsi="Century" w:cs="Times New Roman"/>
          <w:szCs w:val="21"/>
        </w:rPr>
        <w:t>給食</w:t>
      </w:r>
      <w:r w:rsidRPr="006C395F">
        <w:rPr>
          <w:rFonts w:ascii="Century" w:eastAsia="ＭＳ 明朝" w:hAnsi="Century" w:cs="Times New Roman" w:hint="eastAsia"/>
          <w:szCs w:val="21"/>
        </w:rPr>
        <w:t>料（主食、副食）</w:t>
      </w:r>
      <w:r w:rsidRPr="006C395F">
        <w:rPr>
          <w:rFonts w:ascii="Century" w:eastAsia="ＭＳ 明朝" w:hAnsi="Century" w:cs="Times New Roman"/>
          <w:szCs w:val="21"/>
        </w:rPr>
        <w:t>は</w:t>
      </w:r>
      <w:r w:rsidRPr="006C395F">
        <w:rPr>
          <w:rFonts w:ascii="Century" w:eastAsia="ＭＳ 明朝" w:hAnsi="Century" w:cs="Times New Roman" w:hint="eastAsia"/>
          <w:szCs w:val="21"/>
        </w:rPr>
        <w:t>すべて</w:t>
      </w:r>
      <w:r w:rsidRPr="006C395F">
        <w:rPr>
          <w:rFonts w:ascii="Century" w:eastAsia="ＭＳ 明朝" w:hAnsi="Century" w:cs="Times New Roman"/>
          <w:szCs w:val="21"/>
        </w:rPr>
        <w:t>、</w:t>
      </w:r>
      <w:r w:rsidRPr="006C395F">
        <w:rPr>
          <w:rFonts w:ascii="Century" w:eastAsia="ＭＳ 明朝" w:hAnsi="Century" w:cs="Times New Roman" w:hint="eastAsia"/>
          <w:szCs w:val="21"/>
        </w:rPr>
        <w:t>本別町が負担しています。</w:t>
      </w:r>
    </w:p>
    <w:p w14:paraId="605706DE"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hint="eastAsia"/>
          <w:szCs w:val="21"/>
        </w:rPr>
        <w:t>2</w:t>
      </w:r>
      <w:r w:rsidRPr="006C395F">
        <w:rPr>
          <w:rFonts w:ascii="Century" w:eastAsia="ＭＳ 明朝" w:hAnsi="Century" w:cs="Times New Roman"/>
          <w:szCs w:val="21"/>
        </w:rPr>
        <w:t>号・</w:t>
      </w:r>
      <w:r w:rsidRPr="006C395F">
        <w:rPr>
          <w:rFonts w:ascii="Century" w:eastAsia="ＭＳ 明朝" w:hAnsi="Century" w:cs="Times New Roman" w:hint="eastAsia"/>
          <w:szCs w:val="21"/>
        </w:rPr>
        <w:t>3</w:t>
      </w:r>
      <w:r w:rsidRPr="006C395F">
        <w:rPr>
          <w:rFonts w:ascii="Century" w:eastAsia="ＭＳ 明朝" w:hAnsi="Century" w:cs="Times New Roman"/>
          <w:szCs w:val="21"/>
        </w:rPr>
        <w:t>号のお子さんは給食の他におやつが出ます。</w:t>
      </w:r>
      <w:r w:rsidRPr="006C395F">
        <w:rPr>
          <w:rFonts w:ascii="Century" w:eastAsia="ＭＳ 明朝" w:hAnsi="Century" w:cs="Times New Roman" w:hint="eastAsia"/>
          <w:szCs w:val="21"/>
        </w:rPr>
        <w:t>3</w:t>
      </w:r>
      <w:r w:rsidRPr="006C395F">
        <w:rPr>
          <w:rFonts w:ascii="Century" w:eastAsia="ＭＳ 明朝" w:hAnsi="Century" w:cs="Times New Roman"/>
          <w:szCs w:val="21"/>
        </w:rPr>
        <w:t>歳児未満児は午前・午後の</w:t>
      </w:r>
      <w:r w:rsidRPr="006C395F">
        <w:rPr>
          <w:rFonts w:ascii="Century" w:eastAsia="ＭＳ 明朝" w:hAnsi="Century" w:cs="Times New Roman" w:hint="eastAsia"/>
          <w:szCs w:val="21"/>
        </w:rPr>
        <w:t>2</w:t>
      </w:r>
      <w:r w:rsidRPr="006C395F">
        <w:rPr>
          <w:rFonts w:ascii="Century" w:eastAsia="ＭＳ 明朝" w:hAnsi="Century" w:cs="Times New Roman"/>
          <w:szCs w:val="21"/>
        </w:rPr>
        <w:t>回、</w:t>
      </w:r>
      <w:r w:rsidRPr="006C395F">
        <w:rPr>
          <w:rFonts w:ascii="Century" w:eastAsia="ＭＳ 明朝" w:hAnsi="Century" w:cs="Times New Roman" w:hint="eastAsia"/>
          <w:szCs w:val="21"/>
        </w:rPr>
        <w:t>3</w:t>
      </w:r>
      <w:r w:rsidRPr="006C395F">
        <w:rPr>
          <w:rFonts w:ascii="Century" w:eastAsia="ＭＳ 明朝" w:hAnsi="Century" w:cs="Times New Roman"/>
          <w:szCs w:val="21"/>
        </w:rPr>
        <w:t>歳以上児は午後</w:t>
      </w:r>
      <w:r w:rsidRPr="006C395F">
        <w:rPr>
          <w:rFonts w:ascii="Century" w:eastAsia="ＭＳ 明朝" w:hAnsi="Century" w:cs="Times New Roman" w:hint="eastAsia"/>
          <w:szCs w:val="21"/>
        </w:rPr>
        <w:t>1</w:t>
      </w:r>
      <w:r w:rsidRPr="006C395F">
        <w:rPr>
          <w:rFonts w:ascii="Century" w:eastAsia="ＭＳ 明朝" w:hAnsi="Century" w:cs="Times New Roman"/>
          <w:szCs w:val="21"/>
        </w:rPr>
        <w:t>回です。</w:t>
      </w:r>
    </w:p>
    <w:p w14:paraId="05AF6C7C"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szCs w:val="21"/>
        </w:rPr>
        <w:t>離乳食：入園時に食事の形態や食べ具合を保護者から聞き取り、乳児の発達に合わせた離乳食を作り、家庭と連絡を密接に取りながら進めます。</w:t>
      </w:r>
    </w:p>
    <w:p w14:paraId="35E191DC" w14:textId="77777777" w:rsidR="00E83E25" w:rsidRPr="006C395F"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szCs w:val="21"/>
        </w:rPr>
        <w:t>食材：安全に配慮するとともに、地元商店から地元食材を調達、購入します</w:t>
      </w:r>
    </w:p>
    <w:p w14:paraId="29A58355" w14:textId="77777777" w:rsidR="00CE4E81" w:rsidRDefault="00E83E25" w:rsidP="00752AB2">
      <w:pPr>
        <w:widowControl/>
        <w:numPr>
          <w:ilvl w:val="1"/>
          <w:numId w:val="3"/>
        </w:numPr>
        <w:snapToGrid w:val="0"/>
        <w:spacing w:line="280" w:lineRule="exact"/>
        <w:ind w:left="868" w:hanging="434"/>
        <w:rPr>
          <w:rFonts w:ascii="Century" w:eastAsia="ＭＳ 明朝" w:hAnsi="Century" w:cs="Times New Roman"/>
          <w:b/>
          <w:szCs w:val="21"/>
        </w:rPr>
      </w:pPr>
      <w:r w:rsidRPr="006C395F">
        <w:rPr>
          <w:rFonts w:ascii="Century" w:eastAsia="ＭＳ 明朝" w:hAnsi="Century" w:cs="Times New Roman"/>
          <w:szCs w:val="21"/>
        </w:rPr>
        <w:t>食物アレルギー児への対応</w:t>
      </w:r>
    </w:p>
    <w:p w14:paraId="4DAC289F" w14:textId="77777777" w:rsidR="00CE4E81" w:rsidRPr="00CE4E81" w:rsidRDefault="00E83E25" w:rsidP="00752AB2">
      <w:pPr>
        <w:pStyle w:val="a8"/>
        <w:widowControl/>
        <w:numPr>
          <w:ilvl w:val="0"/>
          <w:numId w:val="18"/>
        </w:numPr>
        <w:snapToGrid w:val="0"/>
        <w:spacing w:line="280" w:lineRule="exact"/>
        <w:ind w:leftChars="0" w:left="1085"/>
        <w:rPr>
          <w:rFonts w:ascii="Century" w:eastAsia="ＭＳ 明朝" w:hAnsi="Century" w:cs="Times New Roman"/>
          <w:b/>
          <w:szCs w:val="21"/>
        </w:rPr>
      </w:pPr>
      <w:r w:rsidRPr="00CE4E81">
        <w:rPr>
          <w:rFonts w:ascii="Century" w:eastAsia="ＭＳ 明朝" w:hAnsi="Century" w:cs="Times New Roman"/>
          <w:szCs w:val="21"/>
        </w:rPr>
        <w:t>保護者、担当保育教諭、栄養士、調理</w:t>
      </w:r>
      <w:r w:rsidRPr="00CE4E81">
        <w:rPr>
          <w:rFonts w:ascii="Century" w:eastAsia="ＭＳ 明朝" w:hAnsi="Century" w:cs="Times New Roman" w:hint="eastAsia"/>
          <w:szCs w:val="21"/>
        </w:rPr>
        <w:t>員</w:t>
      </w:r>
      <w:r w:rsidRPr="00CE4E81">
        <w:rPr>
          <w:rFonts w:ascii="Century" w:eastAsia="ＭＳ 明朝" w:hAnsi="Century" w:cs="Times New Roman"/>
          <w:szCs w:val="21"/>
        </w:rPr>
        <w:t>と連携を密に取り、食材の扱いや調理には十分注意し、調理器具、食器等も個別に対応します。</w:t>
      </w:r>
    </w:p>
    <w:p w14:paraId="609F464F" w14:textId="77777777" w:rsidR="00CE4E81" w:rsidRPr="00CE4E81" w:rsidRDefault="00E83E25" w:rsidP="00752AB2">
      <w:pPr>
        <w:pStyle w:val="a8"/>
        <w:widowControl/>
        <w:numPr>
          <w:ilvl w:val="0"/>
          <w:numId w:val="18"/>
        </w:numPr>
        <w:snapToGrid w:val="0"/>
        <w:spacing w:line="280" w:lineRule="exact"/>
        <w:ind w:leftChars="0" w:left="1085"/>
        <w:rPr>
          <w:rFonts w:ascii="Century" w:eastAsia="ＭＳ 明朝" w:hAnsi="Century" w:cs="Times New Roman"/>
          <w:b/>
          <w:szCs w:val="21"/>
        </w:rPr>
      </w:pPr>
      <w:r w:rsidRPr="00CE4E81">
        <w:rPr>
          <w:rFonts w:ascii="Century" w:eastAsia="ＭＳ 明朝" w:hAnsi="Century" w:cs="Times New Roman"/>
          <w:szCs w:val="21"/>
        </w:rPr>
        <w:t>アレルギー食の児童の出欠は、掲示板を使用して明記します。</w:t>
      </w:r>
    </w:p>
    <w:p w14:paraId="595929C7" w14:textId="77777777" w:rsidR="00CE4E81" w:rsidRPr="00CE4E81" w:rsidRDefault="00E83E25" w:rsidP="00752AB2">
      <w:pPr>
        <w:pStyle w:val="a8"/>
        <w:widowControl/>
        <w:numPr>
          <w:ilvl w:val="0"/>
          <w:numId w:val="18"/>
        </w:numPr>
        <w:snapToGrid w:val="0"/>
        <w:spacing w:line="280" w:lineRule="exact"/>
        <w:ind w:leftChars="0" w:left="1085"/>
        <w:rPr>
          <w:rFonts w:ascii="Century" w:eastAsia="ＭＳ 明朝" w:hAnsi="Century" w:cs="Times New Roman"/>
          <w:b/>
          <w:szCs w:val="21"/>
        </w:rPr>
      </w:pPr>
      <w:r w:rsidRPr="00CE4E81">
        <w:rPr>
          <w:rFonts w:ascii="Century" w:eastAsia="ＭＳ 明朝" w:hAnsi="Century" w:cs="Times New Roman"/>
          <w:szCs w:val="21"/>
        </w:rPr>
        <w:t>病院でのアレルギー検査及びチェック表の提出が必要。聞き取り調査をさせて頂きます。</w:t>
      </w:r>
    </w:p>
    <w:p w14:paraId="4CA49268" w14:textId="77777777" w:rsidR="00CE4E81" w:rsidRPr="00CE4E81" w:rsidRDefault="00E83E25" w:rsidP="00752AB2">
      <w:pPr>
        <w:pStyle w:val="a8"/>
        <w:widowControl/>
        <w:numPr>
          <w:ilvl w:val="0"/>
          <w:numId w:val="18"/>
        </w:numPr>
        <w:snapToGrid w:val="0"/>
        <w:spacing w:line="280" w:lineRule="exact"/>
        <w:ind w:leftChars="0" w:left="1085"/>
        <w:rPr>
          <w:rFonts w:ascii="Century" w:eastAsia="ＭＳ 明朝" w:hAnsi="Century" w:cs="Times New Roman"/>
          <w:b/>
          <w:szCs w:val="21"/>
        </w:rPr>
      </w:pPr>
      <w:r w:rsidRPr="00CE4E81">
        <w:rPr>
          <w:rFonts w:ascii="Century" w:eastAsia="ＭＳ 明朝" w:hAnsi="Century" w:cs="Times New Roman" w:hint="eastAsia"/>
          <w:szCs w:val="21"/>
        </w:rPr>
        <w:t>6</w:t>
      </w:r>
      <w:r w:rsidRPr="00CE4E81">
        <w:rPr>
          <w:rFonts w:ascii="Century" w:eastAsia="ＭＳ 明朝" w:hAnsi="Century" w:cs="Times New Roman"/>
          <w:szCs w:val="21"/>
        </w:rPr>
        <w:t>か月～</w:t>
      </w:r>
      <w:r w:rsidRPr="00CE4E81">
        <w:rPr>
          <w:rFonts w:ascii="Century" w:eastAsia="ＭＳ 明朝" w:hAnsi="Century" w:cs="Times New Roman" w:hint="eastAsia"/>
          <w:szCs w:val="21"/>
        </w:rPr>
        <w:t>12</w:t>
      </w:r>
      <w:r w:rsidRPr="00CE4E81">
        <w:rPr>
          <w:rFonts w:ascii="Century" w:eastAsia="ＭＳ 明朝" w:hAnsi="Century" w:cs="Times New Roman"/>
          <w:szCs w:val="21"/>
        </w:rPr>
        <w:t>か月に一度の医師の診断・指導を受けて頂き、検査表の提出が必要。それを基に聞き取り調査をさせて頂きます。</w:t>
      </w:r>
    </w:p>
    <w:p w14:paraId="609174D3" w14:textId="77777777" w:rsidR="00CE4E81" w:rsidRPr="00CE4E81" w:rsidRDefault="00E83E25" w:rsidP="00752AB2">
      <w:pPr>
        <w:pStyle w:val="a8"/>
        <w:widowControl/>
        <w:numPr>
          <w:ilvl w:val="0"/>
          <w:numId w:val="19"/>
        </w:numPr>
        <w:snapToGrid w:val="0"/>
        <w:spacing w:line="280" w:lineRule="exact"/>
        <w:ind w:leftChars="0"/>
        <w:rPr>
          <w:rFonts w:ascii="Century" w:eastAsia="ＭＳ 明朝" w:hAnsi="Century" w:cs="Times New Roman"/>
          <w:b/>
          <w:szCs w:val="21"/>
        </w:rPr>
      </w:pPr>
      <w:r w:rsidRPr="00CE4E81">
        <w:rPr>
          <w:rFonts w:ascii="Century" w:eastAsia="ＭＳ 明朝" w:hAnsi="Century" w:cs="Times New Roman" w:hint="eastAsia"/>
          <w:szCs w:val="21"/>
        </w:rPr>
        <w:t>食材によってはアレルギー食の対応が困難な場合がありますので、その際はお弁当を持参していただく事もあることをご了承下さい。</w:t>
      </w:r>
    </w:p>
    <w:p w14:paraId="473BA2B6" w14:textId="77777777" w:rsidR="00CE4E81" w:rsidRDefault="00E83E25" w:rsidP="00752AB2">
      <w:pPr>
        <w:widowControl/>
        <w:numPr>
          <w:ilvl w:val="0"/>
          <w:numId w:val="4"/>
        </w:numPr>
        <w:spacing w:line="280" w:lineRule="exact"/>
        <w:ind w:left="868" w:hanging="434"/>
        <w:rPr>
          <w:rFonts w:ascii="Century" w:eastAsia="ＭＳ 明朝" w:hAnsi="Century" w:cs="Times New Roman"/>
          <w:szCs w:val="21"/>
        </w:rPr>
      </w:pPr>
      <w:r w:rsidRPr="006C395F">
        <w:rPr>
          <w:rFonts w:ascii="Century" w:eastAsia="ＭＳ 明朝" w:hAnsi="Century" w:cs="Times New Roman"/>
          <w:szCs w:val="21"/>
        </w:rPr>
        <w:t>給食の展示：当日の給食を毎日、玄関に展示</w:t>
      </w:r>
      <w:r w:rsidRPr="006C395F">
        <w:rPr>
          <w:rFonts w:ascii="Century" w:eastAsia="ＭＳ 明朝" w:hAnsi="Century" w:cs="Times New Roman" w:hint="eastAsia"/>
          <w:szCs w:val="21"/>
        </w:rPr>
        <w:t>するほか、こども園ホームページに掲載</w:t>
      </w:r>
      <w:r w:rsidRPr="006C395F">
        <w:rPr>
          <w:rFonts w:ascii="Century" w:eastAsia="ＭＳ 明朝" w:hAnsi="Century" w:cs="Times New Roman"/>
          <w:szCs w:val="21"/>
        </w:rPr>
        <w:t>します。</w:t>
      </w:r>
    </w:p>
    <w:p w14:paraId="55DDF4B6" w14:textId="77777777" w:rsidR="00E83E25" w:rsidRPr="00CE4E81" w:rsidRDefault="00E83E25" w:rsidP="00752AB2">
      <w:pPr>
        <w:widowControl/>
        <w:numPr>
          <w:ilvl w:val="0"/>
          <w:numId w:val="4"/>
        </w:numPr>
        <w:spacing w:line="280" w:lineRule="exact"/>
        <w:ind w:left="868" w:hanging="434"/>
        <w:rPr>
          <w:rFonts w:ascii="Century" w:eastAsia="ＭＳ 明朝" w:hAnsi="Century" w:cs="Times New Roman"/>
          <w:szCs w:val="21"/>
        </w:rPr>
      </w:pPr>
      <w:r w:rsidRPr="00CE4E81">
        <w:rPr>
          <w:rFonts w:ascii="Century" w:eastAsia="ＭＳ 明朝" w:hAnsi="Century" w:cs="Times New Roman"/>
          <w:szCs w:val="21"/>
        </w:rPr>
        <w:t>給食調理員が感染症に罹患した場合の対応は感染症対応マニュアルに添付してある「感染症に伴う調理従事者等の衛生管理について」を参考にします。</w:t>
      </w:r>
    </w:p>
    <w:p w14:paraId="3F01C6BB" w14:textId="77777777" w:rsidR="00E83E25" w:rsidRPr="006C395F" w:rsidRDefault="00E83E25" w:rsidP="00752AB2">
      <w:pPr>
        <w:widowControl/>
        <w:spacing w:line="280" w:lineRule="exact"/>
        <w:rPr>
          <w:rFonts w:ascii="Century" w:eastAsia="ＭＳ 明朝" w:hAnsi="Century" w:cs="Times New Roman"/>
          <w:szCs w:val="21"/>
        </w:rPr>
      </w:pPr>
    </w:p>
    <w:p w14:paraId="4231BAE4" w14:textId="77777777" w:rsidR="00E83E25" w:rsidRPr="006C395F" w:rsidRDefault="00E83E25" w:rsidP="00752AB2">
      <w:pPr>
        <w:spacing w:line="280" w:lineRule="exact"/>
        <w:rPr>
          <w:rFonts w:ascii="Century" w:eastAsia="ＭＳ ゴシック" w:hAnsi="Century" w:cs="Times New Roman"/>
          <w:b/>
          <w:szCs w:val="21"/>
        </w:rPr>
      </w:pPr>
      <w:r w:rsidRPr="006C395F">
        <w:rPr>
          <w:rFonts w:ascii="Century" w:eastAsia="ＭＳ ゴシック" w:hAnsi="Century" w:cs="Times New Roman"/>
          <w:b/>
          <w:szCs w:val="21"/>
        </w:rPr>
        <w:t>10.</w:t>
      </w:r>
      <w:r w:rsidRPr="006C395F">
        <w:rPr>
          <w:rFonts w:ascii="Century" w:eastAsia="ＭＳ 明朝" w:hAnsi="Century" w:cs="Times New Roman"/>
          <w:b/>
          <w:szCs w:val="21"/>
        </w:rPr>
        <w:t xml:space="preserve"> </w:t>
      </w:r>
      <w:r w:rsidRPr="006C395F">
        <w:rPr>
          <w:rFonts w:ascii="Century" w:eastAsia="ＭＳ ゴシック" w:hAnsi="Century" w:cs="Times New Roman"/>
          <w:b/>
          <w:szCs w:val="21"/>
        </w:rPr>
        <w:t>お薬の取り扱い</w:t>
      </w:r>
    </w:p>
    <w:p w14:paraId="08DB9732" w14:textId="77777777" w:rsidR="00E83E25" w:rsidRPr="006C395F" w:rsidRDefault="00E83E25" w:rsidP="00752AB2">
      <w:pPr>
        <w:spacing w:line="280" w:lineRule="exact"/>
        <w:ind w:firstLineChars="200" w:firstLine="435"/>
        <w:rPr>
          <w:rFonts w:ascii="Century" w:eastAsia="ＭＳ 明朝" w:hAnsi="Century" w:cs="Times New Roman"/>
          <w:szCs w:val="21"/>
        </w:rPr>
      </w:pPr>
      <w:r w:rsidRPr="006C395F">
        <w:rPr>
          <w:rFonts w:ascii="Century" w:eastAsia="ＭＳ 明朝" w:hAnsi="Century" w:cs="Times New Roman"/>
          <w:szCs w:val="21"/>
        </w:rPr>
        <w:t>原則、保育教諭は取り扱いませんが、看護師が対応します。</w:t>
      </w:r>
    </w:p>
    <w:p w14:paraId="6B440EE3" w14:textId="77777777" w:rsidR="00752AB2" w:rsidRDefault="00E83E25" w:rsidP="00752AB2">
      <w:pPr>
        <w:spacing w:line="280" w:lineRule="exact"/>
        <w:ind w:left="218" w:hangingChars="100" w:hanging="218"/>
        <w:rPr>
          <w:rFonts w:ascii="Century" w:eastAsia="ＭＳ 明朝" w:hAnsi="Century" w:cs="Times New Roman"/>
          <w:szCs w:val="21"/>
        </w:rPr>
      </w:pPr>
      <w:r w:rsidRPr="006C395F">
        <w:rPr>
          <w:rFonts w:ascii="Century" w:eastAsia="ＭＳ 明朝" w:hAnsi="Century" w:cs="Times New Roman"/>
          <w:b/>
          <w:szCs w:val="21"/>
        </w:rPr>
        <w:t xml:space="preserve">　　</w:t>
      </w:r>
      <w:r w:rsidRPr="006C395F">
        <w:rPr>
          <w:rFonts w:ascii="Century" w:eastAsia="ＭＳ 明朝" w:hAnsi="Century" w:cs="Times New Roman"/>
          <w:szCs w:val="21"/>
        </w:rPr>
        <w:t>こども園では、お子さんの薬の与薬はなるべく家庭でして下さるようお願いしています。医師の指示によりどうしても教育・保育時間内に与薬しなければならない場合に限り、保護者の責任のもと、こども園の看護師が保護者に代わり与薬を行います。</w:t>
      </w:r>
    </w:p>
    <w:p w14:paraId="2CFBFD5F" w14:textId="77777777" w:rsidR="00E83E25" w:rsidRPr="006C395F" w:rsidRDefault="00E83E25" w:rsidP="00752AB2">
      <w:pPr>
        <w:spacing w:line="280" w:lineRule="exact"/>
        <w:ind w:leftChars="100" w:left="217" w:firstLineChars="100" w:firstLine="217"/>
        <w:rPr>
          <w:rFonts w:ascii="Century" w:eastAsia="ＭＳ 明朝" w:hAnsi="Century" w:cs="Times New Roman"/>
          <w:szCs w:val="21"/>
        </w:rPr>
      </w:pPr>
      <w:r w:rsidRPr="006C395F">
        <w:rPr>
          <w:rFonts w:ascii="Century" w:eastAsia="ＭＳ 明朝" w:hAnsi="Century" w:cs="Times New Roman"/>
          <w:szCs w:val="21"/>
        </w:rPr>
        <w:t>お子さんが主治医の診察を受ける際には、こども園にて教育・保育されている時間帯、並びにこども園では原則与薬ができない旨主治医にお伝えください。（朝夕</w:t>
      </w:r>
      <w:r w:rsidRPr="006C395F">
        <w:rPr>
          <w:rFonts w:ascii="Century" w:eastAsia="ＭＳ 明朝" w:hAnsi="Century" w:cs="Times New Roman"/>
          <w:szCs w:val="21"/>
        </w:rPr>
        <w:t>2</w:t>
      </w:r>
      <w:r w:rsidRPr="006C395F">
        <w:rPr>
          <w:rFonts w:ascii="Century" w:eastAsia="ＭＳ 明朝" w:hAnsi="Century" w:cs="Times New Roman"/>
          <w:szCs w:val="21"/>
        </w:rPr>
        <w:t>回の処方等）その上で、教育・保育中にやむを得ず与薬の必要がある場合のみ、与薬の申出を行ってください。</w:t>
      </w:r>
    </w:p>
    <w:p w14:paraId="4C92B504" w14:textId="77777777" w:rsidR="003337BE" w:rsidRDefault="003337BE" w:rsidP="00752AB2">
      <w:pPr>
        <w:spacing w:line="280" w:lineRule="exact"/>
        <w:rPr>
          <w:rFonts w:ascii="ＭＳ 明朝" w:eastAsia="ＭＳ 明朝" w:hAnsi="ＭＳ 明朝" w:cs="ＭＳ 明朝"/>
          <w:b/>
          <w:szCs w:val="21"/>
        </w:rPr>
      </w:pPr>
    </w:p>
    <w:p w14:paraId="5A33F65C" w14:textId="7B6AD5A2" w:rsidR="00E83E25" w:rsidRPr="006C395F" w:rsidRDefault="00E83E25" w:rsidP="00752AB2">
      <w:pPr>
        <w:spacing w:line="280" w:lineRule="exact"/>
        <w:rPr>
          <w:rFonts w:ascii="Century" w:eastAsia="ＭＳ ゴシック" w:hAnsi="Century" w:cs="Times New Roman"/>
          <w:b/>
          <w:szCs w:val="21"/>
        </w:rPr>
      </w:pPr>
      <w:r w:rsidRPr="006C395F">
        <w:rPr>
          <w:rFonts w:ascii="ＭＳ 明朝" w:eastAsia="ＭＳ 明朝" w:hAnsi="ＭＳ 明朝" w:cs="ＭＳ 明朝" w:hint="eastAsia"/>
          <w:b/>
          <w:szCs w:val="21"/>
        </w:rPr>
        <w:lastRenderedPageBreak/>
        <w:t>≪</w:t>
      </w:r>
      <w:r w:rsidRPr="006C395F">
        <w:rPr>
          <w:rFonts w:ascii="Century" w:eastAsia="ＭＳ ゴシック" w:hAnsi="Century" w:cs="Times New Roman"/>
          <w:b/>
          <w:szCs w:val="21"/>
        </w:rPr>
        <w:t>やむを得ず、こども園に児童の服薬等を依頼する場合</w:t>
      </w:r>
      <w:r w:rsidRPr="006C395F">
        <w:rPr>
          <w:rFonts w:ascii="ＭＳ 明朝" w:eastAsia="ＭＳ 明朝" w:hAnsi="ＭＳ 明朝" w:cs="ＭＳ 明朝" w:hint="eastAsia"/>
          <w:b/>
          <w:szCs w:val="21"/>
        </w:rPr>
        <w:t>≫</w:t>
      </w:r>
    </w:p>
    <w:p w14:paraId="167F00E4" w14:textId="724B0ED6" w:rsidR="00CE4E81" w:rsidRPr="00F06E92" w:rsidRDefault="00E83E25" w:rsidP="00752AB2">
      <w:pPr>
        <w:pStyle w:val="a8"/>
        <w:numPr>
          <w:ilvl w:val="0"/>
          <w:numId w:val="21"/>
        </w:numPr>
        <w:autoSpaceDE w:val="0"/>
        <w:autoSpaceDN w:val="0"/>
        <w:spacing w:line="280" w:lineRule="exact"/>
        <w:ind w:leftChars="0" w:hanging="203"/>
        <w:rPr>
          <w:rFonts w:ascii="Century" w:eastAsia="ＭＳ 明朝" w:hAnsi="Century" w:cs="Times New Roman"/>
          <w:szCs w:val="21"/>
        </w:rPr>
      </w:pPr>
      <w:r w:rsidRPr="00CE4E81">
        <w:rPr>
          <w:rFonts w:ascii="Century" w:eastAsia="ＭＳ 明朝" w:hAnsi="Century" w:cs="Times New Roman" w:hint="eastAsia"/>
          <w:szCs w:val="21"/>
        </w:rPr>
        <w:t>診察の際に主治医に記入してもら</w:t>
      </w:r>
      <w:r w:rsidRPr="00F06E92">
        <w:rPr>
          <w:rFonts w:ascii="Century" w:eastAsia="ＭＳ 明朝" w:hAnsi="Century" w:cs="Times New Roman" w:hint="eastAsia"/>
          <w:szCs w:val="21"/>
        </w:rPr>
        <w:t>う</w:t>
      </w:r>
      <w:r w:rsidRPr="00F06E92">
        <w:rPr>
          <w:rFonts w:ascii="Century" w:eastAsia="ＭＳ 明朝" w:hAnsi="Century" w:cs="Times New Roman" w:hint="eastAsia"/>
          <w:szCs w:val="21"/>
          <w:u w:val="single"/>
        </w:rPr>
        <w:t>①「与薬に関する主治医指示書</w:t>
      </w:r>
      <w:r w:rsidRPr="00F06E92">
        <w:rPr>
          <w:rFonts w:ascii="Century" w:eastAsia="ＭＳ 明朝" w:hAnsi="Century" w:cs="Times New Roman" w:hint="eastAsia"/>
          <w:szCs w:val="21"/>
        </w:rPr>
        <w:t>」と保護者からの</w:t>
      </w:r>
      <w:r w:rsidRPr="00F06E92">
        <w:rPr>
          <w:rFonts w:ascii="Century" w:eastAsia="ＭＳ 明朝" w:hAnsi="Century" w:cs="Times New Roman" w:hint="eastAsia"/>
          <w:szCs w:val="21"/>
          <w:u w:val="single"/>
        </w:rPr>
        <w:t>②「</w:t>
      </w:r>
      <w:r w:rsidRPr="00F06E92">
        <w:rPr>
          <w:rFonts w:ascii="Century" w:eastAsia="ＭＳ 明朝" w:hAnsi="Century" w:cs="Times New Roman"/>
          <w:szCs w:val="21"/>
          <w:u w:val="single"/>
        </w:rPr>
        <w:t>与薬依頼票</w:t>
      </w:r>
      <w:r w:rsidRPr="00F06E92">
        <w:rPr>
          <w:rFonts w:ascii="Century" w:eastAsia="ＭＳ 明朝" w:hAnsi="Century" w:cs="Times New Roman"/>
          <w:szCs w:val="21"/>
        </w:rPr>
        <w:t>」に基づき対応します。</w:t>
      </w:r>
      <w:r w:rsidRPr="00F06E92">
        <w:rPr>
          <w:rFonts w:ascii="Century" w:eastAsia="ＭＳ 明朝" w:hAnsi="Century" w:cs="Times New Roman" w:hint="eastAsia"/>
          <w:szCs w:val="21"/>
        </w:rPr>
        <w:t>また、薬局から出された</w:t>
      </w:r>
      <w:r w:rsidRPr="00F06E92">
        <w:rPr>
          <w:rFonts w:ascii="Century" w:eastAsia="ＭＳ 明朝" w:hAnsi="Century" w:cs="Times New Roman" w:hint="eastAsia"/>
          <w:szCs w:val="21"/>
          <w:u w:val="single"/>
        </w:rPr>
        <w:t>③</w:t>
      </w:r>
      <w:r w:rsidR="009530E1" w:rsidRPr="00F06E92">
        <w:rPr>
          <w:rFonts w:ascii="Century" w:eastAsia="ＭＳ 明朝" w:hAnsi="Century" w:cs="Times New Roman" w:hint="eastAsia"/>
          <w:szCs w:val="21"/>
          <w:u w:val="single"/>
        </w:rPr>
        <w:t>「</w:t>
      </w:r>
      <w:r w:rsidRPr="00F06E92">
        <w:rPr>
          <w:rFonts w:ascii="Century" w:eastAsia="ＭＳ 明朝" w:hAnsi="Century" w:cs="Times New Roman"/>
          <w:szCs w:val="21"/>
          <w:u w:val="single"/>
        </w:rPr>
        <w:t>薬の説明書」（写し可</w:t>
      </w:r>
      <w:r w:rsidRPr="00F06E92">
        <w:rPr>
          <w:rFonts w:ascii="Century" w:eastAsia="ＭＳ 明朝" w:hAnsi="Century" w:cs="Times New Roman"/>
          <w:szCs w:val="21"/>
        </w:rPr>
        <w:t>）を添付してください。</w:t>
      </w:r>
      <w:r w:rsidRPr="00F06E92">
        <w:rPr>
          <w:rFonts w:ascii="Century" w:eastAsia="ＭＳ 明朝" w:hAnsi="Century" w:cs="Times New Roman" w:hint="eastAsia"/>
          <w:szCs w:val="21"/>
        </w:rPr>
        <w:t>（</w:t>
      </w:r>
      <w:r w:rsidRPr="00F06E92">
        <w:rPr>
          <w:rFonts w:ascii="Century" w:eastAsia="ＭＳ 明朝" w:hAnsi="Century" w:cs="Times New Roman" w:hint="eastAsia"/>
          <w:szCs w:val="21"/>
          <w:u w:val="single"/>
        </w:rPr>
        <w:t>①～③の書類が全て揃っていないと対応できません</w:t>
      </w:r>
      <w:r w:rsidRPr="00F06E92">
        <w:rPr>
          <w:rFonts w:ascii="Century" w:eastAsia="ＭＳ 明朝" w:hAnsi="Century" w:cs="Times New Roman" w:hint="eastAsia"/>
          <w:szCs w:val="21"/>
        </w:rPr>
        <w:t>）</w:t>
      </w:r>
    </w:p>
    <w:p w14:paraId="2151D9A9" w14:textId="77777777" w:rsidR="00CE4E81" w:rsidRPr="00F06E92" w:rsidRDefault="00E83E25" w:rsidP="00752AB2">
      <w:pPr>
        <w:pStyle w:val="a8"/>
        <w:numPr>
          <w:ilvl w:val="0"/>
          <w:numId w:val="21"/>
        </w:numPr>
        <w:autoSpaceDE w:val="0"/>
        <w:autoSpaceDN w:val="0"/>
        <w:spacing w:line="280" w:lineRule="exact"/>
        <w:ind w:leftChars="0" w:hanging="203"/>
        <w:rPr>
          <w:rFonts w:ascii="Century" w:eastAsia="ＭＳ 明朝" w:hAnsi="Century" w:cs="Times New Roman"/>
          <w:szCs w:val="21"/>
        </w:rPr>
      </w:pPr>
      <w:r w:rsidRPr="00F06E92">
        <w:rPr>
          <w:rFonts w:ascii="Century" w:eastAsia="ＭＳ 明朝" w:hAnsi="Century" w:cs="Times New Roman"/>
          <w:szCs w:val="21"/>
        </w:rPr>
        <w:t>薬は医者が指示し、処方したもの、</w:t>
      </w:r>
      <w:r w:rsidRPr="00F06E92">
        <w:rPr>
          <w:rFonts w:ascii="Century" w:eastAsia="ＭＳ 明朝" w:hAnsi="Century" w:cs="Times New Roman" w:hint="eastAsia"/>
          <w:szCs w:val="21"/>
        </w:rPr>
        <w:t>1</w:t>
      </w:r>
      <w:r w:rsidRPr="00F06E92">
        <w:rPr>
          <w:rFonts w:ascii="Century" w:eastAsia="ＭＳ 明朝" w:hAnsi="Century" w:cs="Times New Roman"/>
          <w:szCs w:val="21"/>
        </w:rPr>
        <w:t>回分のみを対応します。</w:t>
      </w:r>
    </w:p>
    <w:p w14:paraId="5C17F006" w14:textId="77777777" w:rsidR="00E83E25" w:rsidRPr="00F06E92" w:rsidRDefault="00E83E25" w:rsidP="00752AB2">
      <w:pPr>
        <w:pStyle w:val="a8"/>
        <w:numPr>
          <w:ilvl w:val="0"/>
          <w:numId w:val="21"/>
        </w:numPr>
        <w:autoSpaceDE w:val="0"/>
        <w:autoSpaceDN w:val="0"/>
        <w:spacing w:line="280" w:lineRule="exact"/>
        <w:ind w:leftChars="0" w:hanging="203"/>
        <w:rPr>
          <w:rFonts w:ascii="Century" w:eastAsia="ＭＳ 明朝" w:hAnsi="Century" w:cs="Times New Roman"/>
          <w:szCs w:val="21"/>
        </w:rPr>
      </w:pPr>
      <w:r w:rsidRPr="00F06E92">
        <w:rPr>
          <w:rFonts w:ascii="Century" w:eastAsia="ＭＳ 明朝" w:hAnsi="Century" w:cs="Times New Roman"/>
          <w:szCs w:val="21"/>
        </w:rPr>
        <w:t>慢性の病気（気管支ぜんそく、てんかん、アトピー性皮膚炎、熱性けいれん等のように経過が長く、治療が必要な病気）の日常における与薬や処置については、「</w:t>
      </w:r>
      <w:r w:rsidRPr="00F06E92">
        <w:rPr>
          <w:rFonts w:ascii="Century" w:eastAsia="ＭＳ 明朝" w:hAnsi="Century" w:cs="Times New Roman" w:hint="eastAsia"/>
          <w:szCs w:val="21"/>
        </w:rPr>
        <w:t>与薬に関する</w:t>
      </w:r>
      <w:r w:rsidRPr="00F06E92">
        <w:rPr>
          <w:rFonts w:ascii="Century" w:eastAsia="ＭＳ 明朝" w:hAnsi="Century" w:cs="Times New Roman"/>
          <w:szCs w:val="21"/>
        </w:rPr>
        <w:t>主治医指示書」をもらってから看護師とご相談ください。</w:t>
      </w:r>
    </w:p>
    <w:p w14:paraId="1D6008E6" w14:textId="77777777" w:rsidR="00E83E25" w:rsidRPr="00F06E92" w:rsidRDefault="00E83E25" w:rsidP="00752AB2">
      <w:pPr>
        <w:spacing w:line="280" w:lineRule="exact"/>
        <w:rPr>
          <w:rFonts w:ascii="Century" w:eastAsia="ＭＳ ゴシック" w:hAnsi="Century" w:cs="Times New Roman"/>
          <w:b/>
          <w:szCs w:val="21"/>
        </w:rPr>
      </w:pPr>
      <w:r w:rsidRPr="00F06E92">
        <w:rPr>
          <w:rFonts w:ascii="ＭＳ 明朝" w:eastAsia="ＭＳ 明朝" w:hAnsi="ＭＳ 明朝" w:cs="ＭＳ 明朝" w:hint="eastAsia"/>
          <w:b/>
          <w:szCs w:val="21"/>
        </w:rPr>
        <w:t>≪</w:t>
      </w:r>
      <w:r w:rsidRPr="00F06E92">
        <w:rPr>
          <w:rFonts w:ascii="Century" w:eastAsia="ＭＳ ゴシック" w:hAnsi="Century" w:cs="Times New Roman"/>
          <w:b/>
          <w:szCs w:val="21"/>
        </w:rPr>
        <w:t>持参する薬等について</w:t>
      </w:r>
      <w:r w:rsidRPr="00F06E92">
        <w:rPr>
          <w:rFonts w:ascii="ＭＳ 明朝" w:eastAsia="ＭＳ 明朝" w:hAnsi="ＭＳ 明朝" w:cs="ＭＳ 明朝" w:hint="eastAsia"/>
          <w:b/>
          <w:szCs w:val="21"/>
        </w:rPr>
        <w:t>≫</w:t>
      </w:r>
    </w:p>
    <w:p w14:paraId="0842168E"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szCs w:val="21"/>
        </w:rPr>
        <w:t>「与薬依頼票」（提出がない場合、医師の指示があっても薬を受け取ることができません。薬の用途（かぜ、咳、中耳炎等）や与え方を忘れずに記入してください。</w:t>
      </w:r>
    </w:p>
    <w:p w14:paraId="6A68057F"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szCs w:val="21"/>
        </w:rPr>
        <w:t>使用する薬は</w:t>
      </w:r>
      <w:r w:rsidRPr="00F06E92">
        <w:rPr>
          <w:rFonts w:ascii="Century" w:eastAsia="ＭＳ 明朝" w:hAnsi="Century" w:cs="Times New Roman" w:hint="eastAsia"/>
          <w:szCs w:val="21"/>
        </w:rPr>
        <w:t>1</w:t>
      </w:r>
      <w:r w:rsidRPr="00F06E92">
        <w:rPr>
          <w:rFonts w:ascii="Century" w:eastAsia="ＭＳ 明朝" w:hAnsi="Century" w:cs="Times New Roman"/>
          <w:szCs w:val="21"/>
        </w:rPr>
        <w:t>回分量に分けて、当日分のみ用意してください。</w:t>
      </w:r>
    </w:p>
    <w:p w14:paraId="33A7D704"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szCs w:val="21"/>
        </w:rPr>
        <w:t>薬の袋や容器に必ずお子さんの名前を記入してください。</w:t>
      </w:r>
    </w:p>
    <w:p w14:paraId="48F09449"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hint="eastAsia"/>
          <w:szCs w:val="21"/>
        </w:rPr>
        <w:t>「</w:t>
      </w:r>
      <w:r w:rsidRPr="00F06E92">
        <w:rPr>
          <w:rFonts w:ascii="Century" w:eastAsia="ＭＳ 明朝" w:hAnsi="Century" w:cs="Times New Roman"/>
          <w:szCs w:val="21"/>
        </w:rPr>
        <w:t>与薬依頼票</w:t>
      </w:r>
      <w:r w:rsidRPr="00F06E92">
        <w:rPr>
          <w:rFonts w:ascii="Century" w:eastAsia="ＭＳ 明朝" w:hAnsi="Century" w:cs="Times New Roman" w:hint="eastAsia"/>
          <w:szCs w:val="21"/>
        </w:rPr>
        <w:t>」</w:t>
      </w:r>
      <w:r w:rsidRPr="00F06E92">
        <w:rPr>
          <w:rFonts w:ascii="Century" w:eastAsia="ＭＳ 明朝" w:hAnsi="Century" w:cs="Times New Roman"/>
          <w:szCs w:val="21"/>
        </w:rPr>
        <w:t>と薬を一緒にして、毎回、必ず保育教諭</w:t>
      </w:r>
      <w:r w:rsidRPr="00F06E92">
        <w:rPr>
          <w:rFonts w:ascii="Century" w:eastAsia="ＭＳ 明朝" w:hAnsi="Century" w:cs="Times New Roman"/>
          <w:szCs w:val="21"/>
        </w:rPr>
        <w:t>(</w:t>
      </w:r>
      <w:r w:rsidRPr="00F06E92">
        <w:rPr>
          <w:rFonts w:ascii="Century" w:eastAsia="ＭＳ 明朝" w:hAnsi="Century" w:cs="Times New Roman"/>
          <w:szCs w:val="21"/>
        </w:rPr>
        <w:t>保育士</w:t>
      </w:r>
      <w:r w:rsidRPr="00F06E92">
        <w:rPr>
          <w:rFonts w:ascii="Century" w:eastAsia="ＭＳ 明朝" w:hAnsi="Century" w:cs="Times New Roman" w:hint="eastAsia"/>
          <w:szCs w:val="21"/>
        </w:rPr>
        <w:t>･</w:t>
      </w:r>
      <w:r w:rsidRPr="00F06E92">
        <w:rPr>
          <w:rFonts w:ascii="Century" w:eastAsia="ＭＳ 明朝" w:hAnsi="Century" w:cs="Times New Roman"/>
          <w:szCs w:val="21"/>
        </w:rPr>
        <w:t>看護師</w:t>
      </w:r>
      <w:r w:rsidRPr="00F06E92">
        <w:rPr>
          <w:rFonts w:ascii="Century" w:eastAsia="ＭＳ 明朝" w:hAnsi="Century" w:cs="Times New Roman"/>
          <w:szCs w:val="21"/>
        </w:rPr>
        <w:t>)</w:t>
      </w:r>
      <w:r w:rsidRPr="00F06E92">
        <w:rPr>
          <w:rFonts w:ascii="Century" w:eastAsia="ＭＳ 明朝" w:hAnsi="Century" w:cs="Times New Roman"/>
          <w:szCs w:val="21"/>
        </w:rPr>
        <w:t>に手渡してください。</w:t>
      </w:r>
    </w:p>
    <w:p w14:paraId="50759A92"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szCs w:val="21"/>
        </w:rPr>
        <w:t>座薬の使用は基本的には行いませんが、熱性けいれんの発作が予見される等やむを得ず使用する場合は、「主治医指示書」に基づき、座薬の使用に</w:t>
      </w:r>
      <w:r w:rsidRPr="00F06E92">
        <w:rPr>
          <w:rFonts w:ascii="Century" w:eastAsia="ＭＳ 明朝" w:hAnsi="Century" w:cs="Times New Roman" w:hint="eastAsia"/>
          <w:szCs w:val="21"/>
        </w:rPr>
        <w:t>あ</w:t>
      </w:r>
      <w:r w:rsidRPr="00F06E92">
        <w:rPr>
          <w:rFonts w:ascii="Century" w:eastAsia="ＭＳ 明朝" w:hAnsi="Century" w:cs="Times New Roman"/>
          <w:szCs w:val="21"/>
        </w:rPr>
        <w:t>たっては、その都度保護者に連絡しますのでご了承ください。</w:t>
      </w:r>
    </w:p>
    <w:p w14:paraId="4AB7BC03" w14:textId="77777777" w:rsidR="00CE4E81"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hint="eastAsia"/>
          <w:szCs w:val="21"/>
        </w:rPr>
        <w:t>「与薬に関する主治医指示書」</w:t>
      </w:r>
      <w:r w:rsidRPr="00F06E92">
        <w:rPr>
          <w:rFonts w:ascii="Century" w:eastAsia="ＭＳ 明朝" w:hAnsi="Century" w:cs="Times New Roman"/>
          <w:szCs w:val="21"/>
        </w:rPr>
        <w:t>「与薬依頼票」はこども園にあります。</w:t>
      </w:r>
    </w:p>
    <w:p w14:paraId="05B4AB4A" w14:textId="77777777" w:rsidR="00E83E25" w:rsidRPr="00F06E92" w:rsidRDefault="00E83E25" w:rsidP="00752AB2">
      <w:pPr>
        <w:widowControl/>
        <w:numPr>
          <w:ilvl w:val="0"/>
          <w:numId w:val="5"/>
        </w:numPr>
        <w:spacing w:line="280" w:lineRule="exact"/>
        <w:ind w:left="651"/>
        <w:rPr>
          <w:rFonts w:ascii="Century" w:eastAsia="ＭＳ 明朝" w:hAnsi="Century" w:cs="Times New Roman"/>
          <w:szCs w:val="21"/>
        </w:rPr>
      </w:pPr>
      <w:r w:rsidRPr="00F06E92">
        <w:rPr>
          <w:rFonts w:ascii="Century" w:eastAsia="ＭＳ 明朝" w:hAnsi="Century" w:cs="Times New Roman"/>
          <w:szCs w:val="21"/>
        </w:rPr>
        <w:t>塗り薬もお受けしますが、「</w:t>
      </w:r>
      <w:r w:rsidRPr="00F06E92">
        <w:rPr>
          <w:rFonts w:ascii="Century" w:eastAsia="ＭＳ 明朝" w:hAnsi="Century" w:cs="Times New Roman"/>
          <w:szCs w:val="21"/>
          <w:u w:val="single"/>
        </w:rPr>
        <w:t>専用の与薬依頼票</w:t>
      </w:r>
      <w:r w:rsidRPr="00F06E92">
        <w:rPr>
          <w:rFonts w:ascii="Century" w:eastAsia="ＭＳ 明朝" w:hAnsi="Century" w:cs="Times New Roman"/>
          <w:szCs w:val="21"/>
        </w:rPr>
        <w:t>」と「</w:t>
      </w:r>
      <w:r w:rsidRPr="00F06E92">
        <w:rPr>
          <w:rFonts w:ascii="Century" w:eastAsia="ＭＳ 明朝" w:hAnsi="Century" w:cs="Times New Roman"/>
          <w:szCs w:val="21"/>
          <w:u w:val="single"/>
        </w:rPr>
        <w:t>薬の説明書</w:t>
      </w:r>
      <w:r w:rsidRPr="00F06E92">
        <w:rPr>
          <w:rFonts w:ascii="Century" w:eastAsia="ＭＳ 明朝" w:hAnsi="Century" w:cs="Times New Roman"/>
          <w:szCs w:val="21"/>
        </w:rPr>
        <w:t>」を提出していただきます。</w:t>
      </w:r>
    </w:p>
    <w:p w14:paraId="7F1BF472" w14:textId="77777777" w:rsidR="00E83E25" w:rsidRPr="00CE4E81" w:rsidRDefault="00E83E25" w:rsidP="00752AB2">
      <w:pPr>
        <w:pStyle w:val="a8"/>
        <w:numPr>
          <w:ilvl w:val="0"/>
          <w:numId w:val="22"/>
        </w:numPr>
        <w:spacing w:line="280" w:lineRule="exact"/>
        <w:ind w:leftChars="0"/>
        <w:rPr>
          <w:rFonts w:ascii="Century" w:eastAsia="ＭＳ 明朝" w:hAnsi="Century" w:cs="Times New Roman"/>
          <w:szCs w:val="21"/>
        </w:rPr>
      </w:pPr>
      <w:r w:rsidRPr="00F06E92">
        <w:rPr>
          <w:rFonts w:ascii="Century" w:eastAsia="ＭＳ 明朝" w:hAnsi="Century" w:cs="Times New Roman"/>
          <w:szCs w:val="21"/>
        </w:rPr>
        <w:t>看護師の勤務時間は、</w:t>
      </w:r>
      <w:r w:rsidRPr="00F06E92">
        <w:rPr>
          <w:rFonts w:ascii="Century" w:eastAsia="ＭＳ 明朝" w:hAnsi="Century" w:cs="Times New Roman" w:hint="eastAsia"/>
          <w:szCs w:val="21"/>
        </w:rPr>
        <w:t>8</w:t>
      </w:r>
      <w:r w:rsidRPr="00F06E92">
        <w:rPr>
          <w:rFonts w:ascii="Century" w:eastAsia="ＭＳ 明朝" w:hAnsi="Century" w:cs="Times New Roman"/>
          <w:szCs w:val="21"/>
        </w:rPr>
        <w:t>時</w:t>
      </w:r>
      <w:r w:rsidRPr="00F06E92">
        <w:rPr>
          <w:rFonts w:ascii="Century" w:eastAsia="ＭＳ 明朝" w:hAnsi="Century" w:cs="Times New Roman" w:hint="eastAsia"/>
          <w:szCs w:val="21"/>
        </w:rPr>
        <w:t>30</w:t>
      </w:r>
      <w:r w:rsidRPr="00F06E92">
        <w:rPr>
          <w:rFonts w:ascii="Century" w:eastAsia="ＭＳ 明朝" w:hAnsi="Century" w:cs="Times New Roman"/>
          <w:szCs w:val="21"/>
        </w:rPr>
        <w:t>分から</w:t>
      </w:r>
      <w:r w:rsidRPr="00F06E92">
        <w:rPr>
          <w:rFonts w:ascii="Century" w:eastAsia="ＭＳ 明朝" w:hAnsi="Century" w:cs="Times New Roman" w:hint="eastAsia"/>
          <w:szCs w:val="21"/>
        </w:rPr>
        <w:t>17</w:t>
      </w:r>
      <w:r w:rsidRPr="00F06E92">
        <w:rPr>
          <w:rFonts w:ascii="Century" w:eastAsia="ＭＳ 明朝" w:hAnsi="Century" w:cs="Times New Roman"/>
          <w:szCs w:val="21"/>
        </w:rPr>
        <w:t>時</w:t>
      </w:r>
      <w:r w:rsidRPr="00F06E92">
        <w:rPr>
          <w:rFonts w:ascii="Century" w:eastAsia="ＭＳ 明朝" w:hAnsi="Century" w:cs="Times New Roman" w:hint="eastAsia"/>
          <w:szCs w:val="21"/>
        </w:rPr>
        <w:t>30</w:t>
      </w:r>
      <w:r w:rsidRPr="00F06E92">
        <w:rPr>
          <w:rFonts w:ascii="Century" w:eastAsia="ＭＳ 明朝" w:hAnsi="Century" w:cs="Times New Roman"/>
          <w:szCs w:val="21"/>
        </w:rPr>
        <w:t>分までです。それ以外</w:t>
      </w:r>
      <w:r w:rsidRPr="00CE4E81">
        <w:rPr>
          <w:rFonts w:ascii="Century" w:eastAsia="ＭＳ 明朝" w:hAnsi="Century" w:cs="Times New Roman"/>
          <w:szCs w:val="21"/>
        </w:rPr>
        <w:t>の時間は保育教諭が対応します。</w:t>
      </w:r>
    </w:p>
    <w:p w14:paraId="6E7DACF3" w14:textId="6CE14EC3" w:rsidR="00E83E25" w:rsidRPr="00CE4E81" w:rsidRDefault="00E83E25" w:rsidP="00752AB2">
      <w:pPr>
        <w:pStyle w:val="a8"/>
        <w:widowControl/>
        <w:numPr>
          <w:ilvl w:val="0"/>
          <w:numId w:val="5"/>
        </w:numPr>
        <w:spacing w:line="280" w:lineRule="exact"/>
        <w:ind w:leftChars="0" w:left="651"/>
        <w:rPr>
          <w:rFonts w:ascii="Century" w:eastAsia="ＭＳ 明朝" w:hAnsi="Century" w:cs="Times New Roman"/>
          <w:szCs w:val="21"/>
        </w:rPr>
      </w:pPr>
      <w:r w:rsidRPr="00CE4E81">
        <w:rPr>
          <w:rFonts w:ascii="Century" w:eastAsia="ＭＳ 明朝" w:hAnsi="Century" w:cs="Times New Roman"/>
          <w:szCs w:val="21"/>
        </w:rPr>
        <w:t>虫刺され薬、すり傷等には消毒とキズバンで対応します。（散歩時は保育教諭も対応可）</w:t>
      </w:r>
    </w:p>
    <w:p w14:paraId="6660EA13" w14:textId="77777777" w:rsidR="00E83E25" w:rsidRPr="006C395F" w:rsidRDefault="00E83E25" w:rsidP="00752AB2">
      <w:pPr>
        <w:widowControl/>
        <w:numPr>
          <w:ilvl w:val="0"/>
          <w:numId w:val="5"/>
        </w:numPr>
        <w:spacing w:line="280" w:lineRule="exact"/>
        <w:ind w:left="651"/>
        <w:rPr>
          <w:rFonts w:ascii="Century" w:eastAsia="ＭＳ 明朝" w:hAnsi="Century" w:cs="Times New Roman"/>
          <w:szCs w:val="21"/>
        </w:rPr>
      </w:pPr>
      <w:r w:rsidRPr="006C395F">
        <w:rPr>
          <w:rFonts w:ascii="Century" w:eastAsia="ＭＳ 明朝" w:hAnsi="Century" w:cs="Times New Roman"/>
          <w:szCs w:val="21"/>
        </w:rPr>
        <w:t>土曜日は、原則お薬をお預かりできません。</w:t>
      </w:r>
    </w:p>
    <w:p w14:paraId="2F00C839" w14:textId="77777777" w:rsidR="00E83E25" w:rsidRPr="006C395F" w:rsidRDefault="00E83E25" w:rsidP="00752AB2">
      <w:pPr>
        <w:spacing w:line="280" w:lineRule="exact"/>
        <w:rPr>
          <w:rFonts w:ascii="Century" w:eastAsia="ＭＳ 明朝" w:hAnsi="Century" w:cs="Times New Roman"/>
          <w:szCs w:val="21"/>
        </w:rPr>
      </w:pPr>
    </w:p>
    <w:p w14:paraId="4C0E0D12" w14:textId="77777777" w:rsidR="00E83E25" w:rsidRPr="006C395F" w:rsidRDefault="00E83E25" w:rsidP="00752AB2">
      <w:pPr>
        <w:spacing w:line="280" w:lineRule="exact"/>
        <w:rPr>
          <w:rFonts w:ascii="Century" w:eastAsia="ＭＳ ゴシック" w:hAnsi="Century" w:cs="Times New Roman"/>
          <w:b/>
          <w:szCs w:val="21"/>
        </w:rPr>
      </w:pPr>
      <w:r w:rsidRPr="006C395F">
        <w:rPr>
          <w:rFonts w:ascii="Century" w:eastAsia="ＭＳ ゴシック" w:hAnsi="Century" w:cs="Times New Roman"/>
          <w:b/>
          <w:szCs w:val="21"/>
        </w:rPr>
        <w:t xml:space="preserve">11. </w:t>
      </w:r>
      <w:r w:rsidRPr="006C395F">
        <w:rPr>
          <w:rFonts w:ascii="Century" w:eastAsia="ＭＳ ゴシック" w:hAnsi="Century" w:cs="Times New Roman"/>
          <w:b/>
          <w:szCs w:val="21"/>
        </w:rPr>
        <w:t>安全対策と事故防止に関することについて</w:t>
      </w:r>
    </w:p>
    <w:p w14:paraId="521847A0" w14:textId="77777777" w:rsidR="00CE4E81" w:rsidRPr="00CE4E81" w:rsidRDefault="00E83E25" w:rsidP="00752AB2">
      <w:pPr>
        <w:pStyle w:val="a8"/>
        <w:numPr>
          <w:ilvl w:val="0"/>
          <w:numId w:val="28"/>
        </w:numPr>
        <w:spacing w:line="280" w:lineRule="exact"/>
        <w:ind w:leftChars="0"/>
        <w:rPr>
          <w:rFonts w:ascii="Century" w:eastAsia="ＭＳ 明朝" w:hAnsi="Century" w:cs="Times New Roman"/>
          <w:b/>
          <w:szCs w:val="21"/>
        </w:rPr>
      </w:pPr>
      <w:r w:rsidRPr="00CE4E81">
        <w:rPr>
          <w:rFonts w:ascii="Century" w:eastAsia="ＭＳ 明朝" w:hAnsi="Century" w:cs="Times New Roman"/>
          <w:szCs w:val="21"/>
        </w:rPr>
        <w:t xml:space="preserve">避難訓練　</w:t>
      </w:r>
    </w:p>
    <w:p w14:paraId="0880A809" w14:textId="77777777" w:rsidR="00CE4E81" w:rsidRPr="00CE4E81" w:rsidRDefault="00E83E25" w:rsidP="00752AB2">
      <w:pPr>
        <w:pStyle w:val="a8"/>
        <w:numPr>
          <w:ilvl w:val="0"/>
          <w:numId w:val="29"/>
        </w:numPr>
        <w:spacing w:line="280" w:lineRule="exact"/>
        <w:ind w:leftChars="0"/>
        <w:rPr>
          <w:rFonts w:ascii="Century" w:eastAsia="ＭＳ 明朝" w:hAnsi="Century" w:cs="Times New Roman"/>
          <w:b/>
          <w:szCs w:val="21"/>
        </w:rPr>
      </w:pPr>
      <w:r w:rsidRPr="00CE4E81">
        <w:rPr>
          <w:rFonts w:ascii="Century" w:eastAsia="ＭＳ 明朝" w:hAnsi="Century" w:cs="Times New Roman"/>
          <w:szCs w:val="21"/>
        </w:rPr>
        <w:t>毎月</w:t>
      </w:r>
      <w:r w:rsidRPr="00CE4E81">
        <w:rPr>
          <w:rFonts w:ascii="Century" w:eastAsia="ＭＳ 明朝" w:hAnsi="Century" w:cs="Times New Roman" w:hint="eastAsia"/>
          <w:szCs w:val="21"/>
        </w:rPr>
        <w:t>1</w:t>
      </w:r>
      <w:r w:rsidRPr="00CE4E81">
        <w:rPr>
          <w:rFonts w:ascii="Century" w:eastAsia="ＭＳ 明朝" w:hAnsi="Century" w:cs="Times New Roman"/>
          <w:szCs w:val="21"/>
        </w:rPr>
        <w:t>回、火災や地震に対する避難訓練を実施します。</w:t>
      </w:r>
    </w:p>
    <w:p w14:paraId="4ABB0BC1" w14:textId="77777777" w:rsidR="00E83E25" w:rsidRPr="00CE4E81" w:rsidRDefault="00E83E25" w:rsidP="00752AB2">
      <w:pPr>
        <w:pStyle w:val="a8"/>
        <w:numPr>
          <w:ilvl w:val="0"/>
          <w:numId w:val="29"/>
        </w:numPr>
        <w:spacing w:line="280" w:lineRule="exact"/>
        <w:ind w:leftChars="0"/>
        <w:rPr>
          <w:rFonts w:ascii="Century" w:eastAsia="ＭＳ 明朝" w:hAnsi="Century" w:cs="Times New Roman"/>
          <w:b/>
          <w:szCs w:val="21"/>
        </w:rPr>
      </w:pPr>
      <w:r w:rsidRPr="00CE4E81">
        <w:rPr>
          <w:rFonts w:ascii="Century" w:eastAsia="ＭＳ 明朝" w:hAnsi="Century" w:cs="Times New Roman"/>
          <w:szCs w:val="21"/>
        </w:rPr>
        <w:t>乳幼児用の避難車を備えています。</w:t>
      </w:r>
    </w:p>
    <w:p w14:paraId="04BEC495" w14:textId="77777777" w:rsidR="00CE4E81" w:rsidRDefault="00E83E25" w:rsidP="00752AB2">
      <w:pPr>
        <w:pStyle w:val="a8"/>
        <w:numPr>
          <w:ilvl w:val="0"/>
          <w:numId w:val="28"/>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交通安全指導～こぐまクラブによる集合訓練～</w:t>
      </w:r>
      <w:r w:rsidRPr="00CE4E81">
        <w:rPr>
          <w:rFonts w:ascii="Century" w:eastAsia="ＭＳ 明朝" w:hAnsi="Century" w:cs="Times New Roman" w:hint="eastAsia"/>
          <w:szCs w:val="21"/>
        </w:rPr>
        <w:t>3</w:t>
      </w:r>
      <w:r w:rsidRPr="00CE4E81">
        <w:rPr>
          <w:rFonts w:ascii="Century" w:eastAsia="ＭＳ 明朝" w:hAnsi="Century" w:cs="Times New Roman"/>
          <w:szCs w:val="21"/>
        </w:rPr>
        <w:t>歳以上（年</w:t>
      </w:r>
      <w:r w:rsidRPr="00CE4E81">
        <w:rPr>
          <w:rFonts w:ascii="Century" w:eastAsia="ＭＳ 明朝" w:hAnsi="Century" w:cs="Times New Roman" w:hint="eastAsia"/>
          <w:szCs w:val="21"/>
        </w:rPr>
        <w:t>3</w:t>
      </w:r>
      <w:r w:rsidRPr="00CE4E81">
        <w:rPr>
          <w:rFonts w:ascii="Century" w:eastAsia="ＭＳ 明朝" w:hAnsi="Century" w:cs="Times New Roman"/>
          <w:szCs w:val="21"/>
        </w:rPr>
        <w:t>～</w:t>
      </w:r>
      <w:r w:rsidRPr="00CE4E81">
        <w:rPr>
          <w:rFonts w:ascii="Century" w:eastAsia="ＭＳ 明朝" w:hAnsi="Century" w:cs="Times New Roman" w:hint="eastAsia"/>
          <w:szCs w:val="21"/>
        </w:rPr>
        <w:t>4</w:t>
      </w:r>
      <w:r w:rsidRPr="00CE4E81">
        <w:rPr>
          <w:rFonts w:ascii="Century" w:eastAsia="ＭＳ 明朝" w:hAnsi="Century" w:cs="Times New Roman"/>
          <w:szCs w:val="21"/>
        </w:rPr>
        <w:t>回）</w:t>
      </w:r>
    </w:p>
    <w:p w14:paraId="258836F6" w14:textId="77777777" w:rsidR="00CE4E81" w:rsidRDefault="00E83E25" w:rsidP="00752AB2">
      <w:pPr>
        <w:pStyle w:val="a8"/>
        <w:numPr>
          <w:ilvl w:val="0"/>
          <w:numId w:val="28"/>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遊具点検～固定遊具の点検～毎日行い、記録表をつけます。</w:t>
      </w:r>
    </w:p>
    <w:p w14:paraId="75B142FF" w14:textId="77777777" w:rsidR="00E83E25" w:rsidRPr="00CE4E81" w:rsidRDefault="00E83E25" w:rsidP="00752AB2">
      <w:pPr>
        <w:pStyle w:val="a8"/>
        <w:numPr>
          <w:ilvl w:val="0"/>
          <w:numId w:val="28"/>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防犯について</w:t>
      </w:r>
    </w:p>
    <w:p w14:paraId="2C64235A" w14:textId="58301366" w:rsidR="00CE4E81" w:rsidRDefault="00E83E25" w:rsidP="00752AB2">
      <w:pPr>
        <w:pStyle w:val="a8"/>
        <w:numPr>
          <w:ilvl w:val="0"/>
          <w:numId w:val="30"/>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玄関の施錠～園児の登園をもって施錠します。</w:t>
      </w:r>
    </w:p>
    <w:p w14:paraId="18AD1122" w14:textId="77777777" w:rsidR="00CE4E81" w:rsidRDefault="00E83E25" w:rsidP="00752AB2">
      <w:pPr>
        <w:pStyle w:val="a8"/>
        <w:numPr>
          <w:ilvl w:val="0"/>
          <w:numId w:val="30"/>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さすまた、竹刀</w:t>
      </w:r>
      <w:r w:rsidRPr="00CE4E81">
        <w:rPr>
          <w:rFonts w:ascii="Century" w:eastAsia="ＭＳ 明朝" w:hAnsi="Century" w:cs="Times New Roman" w:hint="eastAsia"/>
          <w:szCs w:val="21"/>
        </w:rPr>
        <w:t>等</w:t>
      </w:r>
      <w:r w:rsidRPr="00CE4E81">
        <w:rPr>
          <w:rFonts w:ascii="Century" w:eastAsia="ＭＳ 明朝" w:hAnsi="Century" w:cs="Times New Roman"/>
          <w:szCs w:val="21"/>
        </w:rPr>
        <w:t>の設置</w:t>
      </w:r>
    </w:p>
    <w:p w14:paraId="42770C3C" w14:textId="77777777" w:rsidR="005C398F" w:rsidRDefault="00E83E25" w:rsidP="00752AB2">
      <w:pPr>
        <w:pStyle w:val="a8"/>
        <w:numPr>
          <w:ilvl w:val="0"/>
          <w:numId w:val="30"/>
        </w:numPr>
        <w:autoSpaceDE w:val="0"/>
        <w:autoSpaceDN w:val="0"/>
        <w:spacing w:line="280" w:lineRule="exact"/>
        <w:ind w:leftChars="0"/>
        <w:rPr>
          <w:rFonts w:ascii="Century" w:eastAsia="ＭＳ 明朝" w:hAnsi="Century" w:cs="Times New Roman"/>
          <w:szCs w:val="21"/>
        </w:rPr>
      </w:pPr>
      <w:r w:rsidRPr="00CE4E81">
        <w:rPr>
          <w:rFonts w:ascii="Century" w:eastAsia="ＭＳ 明朝" w:hAnsi="Century" w:cs="Times New Roman"/>
          <w:szCs w:val="21"/>
        </w:rPr>
        <w:t>日頃より本別警察署、消防署と連携を密にして防犯に取り組んでいます。</w:t>
      </w:r>
    </w:p>
    <w:p w14:paraId="6C1D2D31" w14:textId="77777777" w:rsidR="005C398F" w:rsidRDefault="00E83E25" w:rsidP="00752AB2">
      <w:pPr>
        <w:pStyle w:val="a8"/>
        <w:numPr>
          <w:ilvl w:val="0"/>
          <w:numId w:val="31"/>
        </w:numPr>
        <w:autoSpaceDE w:val="0"/>
        <w:autoSpaceDN w:val="0"/>
        <w:spacing w:line="280" w:lineRule="exact"/>
        <w:ind w:leftChars="0" w:left="651" w:hanging="434"/>
        <w:rPr>
          <w:rFonts w:ascii="Century" w:eastAsia="ＭＳ 明朝" w:hAnsi="Century" w:cs="Times New Roman"/>
          <w:szCs w:val="21"/>
        </w:rPr>
      </w:pPr>
      <w:r w:rsidRPr="005C398F">
        <w:rPr>
          <w:rFonts w:ascii="Century" w:eastAsia="ＭＳ 明朝" w:hAnsi="Century" w:cs="Times New Roman"/>
          <w:szCs w:val="21"/>
        </w:rPr>
        <w:t>ケガ・事故の防止</w:t>
      </w:r>
    </w:p>
    <w:p w14:paraId="365B9102" w14:textId="77777777" w:rsidR="00E83E25" w:rsidRPr="005C398F" w:rsidRDefault="00E83E25" w:rsidP="00752AB2">
      <w:pPr>
        <w:pStyle w:val="a8"/>
        <w:autoSpaceDE w:val="0"/>
        <w:autoSpaceDN w:val="0"/>
        <w:spacing w:line="280" w:lineRule="exact"/>
        <w:ind w:leftChars="0" w:left="651"/>
        <w:rPr>
          <w:rFonts w:ascii="Century" w:eastAsia="ＭＳ 明朝" w:hAnsi="Century" w:cs="Times New Roman"/>
          <w:szCs w:val="21"/>
        </w:rPr>
      </w:pPr>
      <w:r w:rsidRPr="005C398F">
        <w:rPr>
          <w:rFonts w:ascii="Century" w:eastAsia="ＭＳ 明朝" w:hAnsi="Century" w:cs="Times New Roman"/>
          <w:szCs w:val="21"/>
        </w:rPr>
        <w:t>園内でのケガなどは万全を期していますが、万が一起きた場合には、応急措置をした上で保護者に連絡して医療機関にかかります</w:t>
      </w:r>
      <w:r w:rsidRPr="005C398F">
        <w:rPr>
          <w:rFonts w:ascii="Century" w:eastAsia="ＭＳ ゴシック" w:hAnsi="Century" w:cs="Times New Roman"/>
          <w:szCs w:val="21"/>
        </w:rPr>
        <w:t>。</w:t>
      </w:r>
    </w:p>
    <w:p w14:paraId="71D6DC41" w14:textId="77777777" w:rsidR="00E83E25" w:rsidRPr="006C395F" w:rsidRDefault="00E83E25" w:rsidP="00752AB2">
      <w:pPr>
        <w:spacing w:line="280" w:lineRule="exact"/>
        <w:rPr>
          <w:rFonts w:ascii="Century" w:eastAsia="ＭＳ ゴシック" w:hAnsi="Century" w:cs="Times New Roman"/>
          <w:szCs w:val="21"/>
        </w:rPr>
      </w:pPr>
    </w:p>
    <w:p w14:paraId="5ACCA458" w14:textId="77777777" w:rsidR="00E83E25" w:rsidRPr="006C395F" w:rsidRDefault="00E83E25" w:rsidP="00752AB2">
      <w:pPr>
        <w:spacing w:line="280" w:lineRule="exact"/>
        <w:rPr>
          <w:rFonts w:ascii="Century" w:eastAsia="ＭＳ ゴシック" w:hAnsi="Century" w:cs="Times New Roman"/>
          <w:b/>
          <w:szCs w:val="21"/>
        </w:rPr>
      </w:pPr>
      <w:r w:rsidRPr="006C395F">
        <w:rPr>
          <w:rFonts w:ascii="Century" w:eastAsia="ＭＳ ゴシック" w:hAnsi="Century" w:cs="Times New Roman"/>
          <w:b/>
          <w:szCs w:val="21"/>
        </w:rPr>
        <w:t xml:space="preserve">12. </w:t>
      </w:r>
      <w:r w:rsidRPr="006C395F">
        <w:rPr>
          <w:rFonts w:ascii="Century" w:eastAsia="ＭＳ ゴシック" w:hAnsi="Century" w:cs="Times New Roman"/>
          <w:b/>
          <w:szCs w:val="21"/>
        </w:rPr>
        <w:t>緊急災害時の対応について</w:t>
      </w:r>
    </w:p>
    <w:p w14:paraId="77C9B22F" w14:textId="77777777" w:rsidR="00E83E25" w:rsidRPr="006C395F" w:rsidRDefault="00E83E25" w:rsidP="00752AB2">
      <w:pPr>
        <w:tabs>
          <w:tab w:val="left" w:pos="4002"/>
        </w:tabs>
        <w:spacing w:line="280" w:lineRule="exact"/>
        <w:rPr>
          <w:rFonts w:ascii="Century" w:eastAsia="ＭＳ ゴシック" w:hAnsi="Century" w:cs="Times New Roman"/>
          <w:b/>
          <w:szCs w:val="21"/>
        </w:rPr>
      </w:pPr>
      <w:r w:rsidRPr="006C395F">
        <w:rPr>
          <w:rFonts w:ascii="Century" w:eastAsia="ＭＳ ゴシック" w:hAnsi="Century" w:cs="Times New Roman"/>
          <w:b/>
          <w:szCs w:val="21"/>
        </w:rPr>
        <w:t>【大地震や火災など災害が発生した場合】</w:t>
      </w:r>
    </w:p>
    <w:p w14:paraId="0FC5BCB3" w14:textId="77777777" w:rsidR="00E83E25" w:rsidRPr="006C395F" w:rsidRDefault="00E83E25" w:rsidP="00752AB2">
      <w:pPr>
        <w:tabs>
          <w:tab w:val="left" w:pos="4002"/>
        </w:tabs>
        <w:spacing w:line="280" w:lineRule="exact"/>
        <w:rPr>
          <w:rFonts w:ascii="Century" w:eastAsia="ＭＳ 明朝" w:hAnsi="Century" w:cs="Times New Roman"/>
          <w:szCs w:val="21"/>
        </w:rPr>
      </w:pPr>
      <w:r w:rsidRPr="006C395F">
        <w:rPr>
          <w:rFonts w:ascii="Century" w:eastAsia="ＭＳ ゴシック" w:hAnsi="Century" w:cs="Times New Roman"/>
          <w:b/>
          <w:szCs w:val="21"/>
        </w:rPr>
        <w:t xml:space="preserve">　　</w:t>
      </w:r>
      <w:r w:rsidRPr="006C395F">
        <w:rPr>
          <w:rFonts w:ascii="Century" w:eastAsia="ＭＳ 明朝" w:hAnsi="Century" w:cs="Times New Roman"/>
          <w:szCs w:val="21"/>
        </w:rPr>
        <w:t>万が一、大地震や火災などが発生した場合はお子さんの安全を最優先に考え、次のように対処いた</w:t>
      </w:r>
      <w:r w:rsidR="00EE1CA9">
        <w:rPr>
          <w:rFonts w:ascii="Century" w:eastAsia="ＭＳ 明朝" w:hAnsi="Century" w:cs="Times New Roman" w:hint="eastAsia"/>
          <w:szCs w:val="21"/>
        </w:rPr>
        <w:t xml:space="preserve">　　</w:t>
      </w:r>
      <w:r w:rsidRPr="006C395F">
        <w:rPr>
          <w:rFonts w:ascii="Century" w:eastAsia="ＭＳ 明朝" w:hAnsi="Century" w:cs="Times New Roman"/>
          <w:szCs w:val="21"/>
        </w:rPr>
        <w:t>しますので保護者の方のご理解とご協力をお願いします。</w:t>
      </w:r>
    </w:p>
    <w:p w14:paraId="2FE4C9D0" w14:textId="77777777" w:rsidR="00E83E25" w:rsidRPr="006C395F" w:rsidRDefault="00E83E25" w:rsidP="00752AB2">
      <w:pPr>
        <w:widowControl/>
        <w:numPr>
          <w:ilvl w:val="0"/>
          <w:numId w:val="7"/>
        </w:numPr>
        <w:tabs>
          <w:tab w:val="left" w:pos="4002"/>
        </w:tabs>
        <w:spacing w:line="280" w:lineRule="exact"/>
        <w:ind w:left="651" w:hanging="434"/>
        <w:rPr>
          <w:rFonts w:ascii="Century" w:eastAsia="ＭＳ 明朝" w:hAnsi="Century" w:cs="Times New Roman"/>
          <w:szCs w:val="21"/>
        </w:rPr>
      </w:pPr>
      <w:r w:rsidRPr="006C395F">
        <w:rPr>
          <w:rFonts w:ascii="Century" w:eastAsia="ＭＳ 明朝" w:hAnsi="Century" w:cs="Times New Roman"/>
          <w:szCs w:val="21"/>
        </w:rPr>
        <w:t>原則</w:t>
      </w:r>
    </w:p>
    <w:p w14:paraId="771EFF89" w14:textId="77777777" w:rsidR="005C398F" w:rsidRDefault="00E83E25" w:rsidP="00752AB2">
      <w:pPr>
        <w:widowControl/>
        <w:numPr>
          <w:ilvl w:val="2"/>
          <w:numId w:val="6"/>
        </w:numPr>
        <w:tabs>
          <w:tab w:val="left" w:pos="4002"/>
        </w:tabs>
        <w:spacing w:line="280" w:lineRule="exact"/>
        <w:ind w:left="651" w:hanging="217"/>
        <w:rPr>
          <w:rFonts w:ascii="Century" w:eastAsia="ＭＳ 明朝" w:hAnsi="Century" w:cs="Times New Roman"/>
          <w:szCs w:val="21"/>
        </w:rPr>
      </w:pPr>
      <w:r w:rsidRPr="006C395F">
        <w:rPr>
          <w:rFonts w:ascii="Century" w:eastAsia="ＭＳ 明朝" w:hAnsi="Century" w:cs="Times New Roman"/>
          <w:szCs w:val="21"/>
        </w:rPr>
        <w:t>大災害が発生した場合、可能な限り速やかにお迎えをお願いします。</w:t>
      </w:r>
    </w:p>
    <w:p w14:paraId="7B3E15D7" w14:textId="77777777" w:rsidR="005C398F" w:rsidRPr="00FE7A41" w:rsidRDefault="00E83E25" w:rsidP="00752AB2">
      <w:pPr>
        <w:widowControl/>
        <w:numPr>
          <w:ilvl w:val="2"/>
          <w:numId w:val="6"/>
        </w:numPr>
        <w:tabs>
          <w:tab w:val="left" w:pos="4002"/>
        </w:tabs>
        <w:spacing w:line="280" w:lineRule="exact"/>
        <w:ind w:left="651" w:hanging="217"/>
        <w:rPr>
          <w:rFonts w:ascii="Century" w:eastAsia="ＭＳ 明朝" w:hAnsi="Century" w:cs="Times New Roman"/>
          <w:szCs w:val="21"/>
        </w:rPr>
      </w:pPr>
      <w:r w:rsidRPr="005C398F">
        <w:rPr>
          <w:rFonts w:ascii="Century" w:eastAsia="ＭＳ 明朝" w:hAnsi="Century" w:cs="Times New Roman"/>
          <w:szCs w:val="21"/>
        </w:rPr>
        <w:t>お子さんの避難場所は、こど</w:t>
      </w:r>
      <w:r w:rsidRPr="00FE7A41">
        <w:rPr>
          <w:rFonts w:ascii="Century" w:eastAsia="ＭＳ 明朝" w:hAnsi="Century" w:cs="Times New Roman"/>
          <w:szCs w:val="21"/>
        </w:rPr>
        <w:t>も園園庭（</w:t>
      </w:r>
      <w:r w:rsidR="00CC71AC" w:rsidRPr="00FE7A41">
        <w:rPr>
          <w:rFonts w:ascii="Century" w:eastAsia="ＭＳ 明朝" w:hAnsi="Century" w:cs="Times New Roman" w:hint="eastAsia"/>
          <w:szCs w:val="21"/>
        </w:rPr>
        <w:t>駐車場</w:t>
      </w:r>
      <w:r w:rsidRPr="00FE7A41">
        <w:rPr>
          <w:rFonts w:ascii="Century" w:eastAsia="ＭＳ 明朝" w:hAnsi="Century" w:cs="Times New Roman"/>
          <w:szCs w:val="21"/>
        </w:rPr>
        <w:t>）又は状況により園舎内が基本です。</w:t>
      </w:r>
    </w:p>
    <w:p w14:paraId="17D8C8AD" w14:textId="77777777" w:rsidR="005C398F" w:rsidRDefault="00E83E25" w:rsidP="00752AB2">
      <w:pPr>
        <w:widowControl/>
        <w:numPr>
          <w:ilvl w:val="2"/>
          <w:numId w:val="6"/>
        </w:numPr>
        <w:tabs>
          <w:tab w:val="left" w:pos="4002"/>
        </w:tabs>
        <w:spacing w:line="280" w:lineRule="exact"/>
        <w:ind w:left="651" w:hanging="217"/>
        <w:rPr>
          <w:rFonts w:ascii="Century" w:eastAsia="ＭＳ 明朝" w:hAnsi="Century" w:cs="Times New Roman"/>
          <w:szCs w:val="21"/>
        </w:rPr>
      </w:pPr>
      <w:r w:rsidRPr="00FE7A41">
        <w:rPr>
          <w:rFonts w:ascii="Century" w:eastAsia="ＭＳ 明朝" w:hAnsi="Century" w:cs="Times New Roman"/>
          <w:szCs w:val="21"/>
        </w:rPr>
        <w:t>大災害が発生した時は、停電や電話が不通になり緊</w:t>
      </w:r>
      <w:r w:rsidRPr="005C398F">
        <w:rPr>
          <w:rFonts w:ascii="Century" w:eastAsia="ＭＳ 明朝" w:hAnsi="Century" w:cs="Times New Roman"/>
          <w:szCs w:val="21"/>
        </w:rPr>
        <w:t>急連絡が取れない場合も想定されます。上記のように、こども園にて避難していることが原則です。万が一避難場所が変更になる場合は玄関に掲示します。</w:t>
      </w:r>
    </w:p>
    <w:p w14:paraId="72975A27" w14:textId="77777777" w:rsidR="00E83E25" w:rsidRDefault="00E83E25" w:rsidP="00752AB2">
      <w:pPr>
        <w:widowControl/>
        <w:numPr>
          <w:ilvl w:val="2"/>
          <w:numId w:val="6"/>
        </w:numPr>
        <w:tabs>
          <w:tab w:val="left" w:pos="4002"/>
        </w:tabs>
        <w:spacing w:line="280" w:lineRule="exact"/>
        <w:ind w:left="651" w:hanging="217"/>
        <w:rPr>
          <w:rFonts w:ascii="Century" w:eastAsia="ＭＳ 明朝" w:hAnsi="Century" w:cs="Times New Roman"/>
          <w:szCs w:val="21"/>
        </w:rPr>
      </w:pPr>
      <w:r w:rsidRPr="005C398F">
        <w:rPr>
          <w:rFonts w:ascii="Century" w:eastAsia="ＭＳ 明朝" w:hAnsi="Century" w:cs="Times New Roman"/>
          <w:szCs w:val="21"/>
        </w:rPr>
        <w:t>災害が発生した時のために、「緊急時連絡・引き渡しカード」を記入し提出して頂きます。</w:t>
      </w:r>
    </w:p>
    <w:p w14:paraId="336A8B0C" w14:textId="77777777" w:rsidR="005C398F" w:rsidRPr="005C398F" w:rsidRDefault="00E83E25" w:rsidP="00752AB2">
      <w:pPr>
        <w:widowControl/>
        <w:numPr>
          <w:ilvl w:val="0"/>
          <w:numId w:val="7"/>
        </w:numPr>
        <w:tabs>
          <w:tab w:val="left" w:pos="4002"/>
        </w:tabs>
        <w:spacing w:line="320" w:lineRule="exact"/>
        <w:ind w:left="651" w:hanging="434"/>
        <w:rPr>
          <w:rFonts w:ascii="Century" w:eastAsia="ＭＳ 明朝" w:hAnsi="Century" w:cs="Times New Roman"/>
          <w:szCs w:val="21"/>
        </w:rPr>
      </w:pPr>
      <w:r w:rsidRPr="006C395F">
        <w:rPr>
          <w:rFonts w:ascii="Century" w:eastAsia="ＭＳ 明朝" w:hAnsi="Century" w:cs="Times New Roman"/>
          <w:szCs w:val="21"/>
        </w:rPr>
        <w:t>登園・降園時に災害が発生した場合</w:t>
      </w:r>
    </w:p>
    <w:p w14:paraId="19650F06" w14:textId="77777777" w:rsidR="005C398F" w:rsidRDefault="00E83E25" w:rsidP="00752AB2">
      <w:pPr>
        <w:widowControl/>
        <w:numPr>
          <w:ilvl w:val="2"/>
          <w:numId w:val="6"/>
        </w:numPr>
        <w:tabs>
          <w:tab w:val="left" w:pos="4002"/>
        </w:tabs>
        <w:spacing w:line="320" w:lineRule="exact"/>
        <w:ind w:left="651" w:hanging="217"/>
        <w:rPr>
          <w:rFonts w:ascii="Century" w:eastAsia="ＭＳ 明朝" w:hAnsi="Century" w:cs="Times New Roman"/>
          <w:szCs w:val="21"/>
        </w:rPr>
      </w:pPr>
      <w:r w:rsidRPr="005C398F">
        <w:rPr>
          <w:rFonts w:ascii="Century" w:eastAsia="ＭＳ 明朝" w:hAnsi="Century" w:cs="Times New Roman"/>
          <w:szCs w:val="21"/>
        </w:rPr>
        <w:t>居合わせた保護者の協力を求めますのでお子さんと一緒に待避行動をお願いします。</w:t>
      </w:r>
    </w:p>
    <w:p w14:paraId="54FE0D7B" w14:textId="0556DD00" w:rsidR="00E83E25" w:rsidRDefault="00E83E25" w:rsidP="00752AB2">
      <w:pPr>
        <w:widowControl/>
        <w:numPr>
          <w:ilvl w:val="2"/>
          <w:numId w:val="6"/>
        </w:numPr>
        <w:tabs>
          <w:tab w:val="left" w:pos="4002"/>
        </w:tabs>
        <w:spacing w:line="320" w:lineRule="exact"/>
        <w:ind w:left="651" w:hanging="217"/>
        <w:rPr>
          <w:rFonts w:ascii="Century" w:eastAsia="ＭＳ 明朝" w:hAnsi="Century" w:cs="Times New Roman"/>
          <w:szCs w:val="21"/>
        </w:rPr>
      </w:pPr>
      <w:r w:rsidRPr="005C398F">
        <w:rPr>
          <w:rFonts w:ascii="Century" w:eastAsia="ＭＳ 明朝" w:hAnsi="Century" w:cs="Times New Roman"/>
          <w:szCs w:val="21"/>
        </w:rPr>
        <w:t>災害の程度により、そのまま降園して頂くことも考えられます。</w:t>
      </w:r>
    </w:p>
    <w:p w14:paraId="7068F9B3" w14:textId="77777777" w:rsidR="00EB55C7" w:rsidRPr="005C398F" w:rsidRDefault="00EB55C7" w:rsidP="00752AB2">
      <w:pPr>
        <w:widowControl/>
        <w:numPr>
          <w:ilvl w:val="2"/>
          <w:numId w:val="6"/>
        </w:numPr>
        <w:tabs>
          <w:tab w:val="left" w:pos="4002"/>
        </w:tabs>
        <w:spacing w:line="320" w:lineRule="exact"/>
        <w:ind w:left="651" w:hanging="217"/>
        <w:rPr>
          <w:rFonts w:ascii="Century" w:eastAsia="ＭＳ 明朝" w:hAnsi="Century" w:cs="Times New Roman"/>
          <w:szCs w:val="21"/>
        </w:rPr>
      </w:pPr>
    </w:p>
    <w:p w14:paraId="3157F948" w14:textId="77777777" w:rsidR="005C398F" w:rsidRPr="005C398F" w:rsidRDefault="00E83E25" w:rsidP="00752AB2">
      <w:pPr>
        <w:widowControl/>
        <w:numPr>
          <w:ilvl w:val="0"/>
          <w:numId w:val="7"/>
        </w:numPr>
        <w:tabs>
          <w:tab w:val="left" w:pos="4002"/>
        </w:tabs>
        <w:spacing w:line="320" w:lineRule="exact"/>
        <w:ind w:left="651" w:hanging="434"/>
        <w:rPr>
          <w:rFonts w:ascii="Century" w:eastAsia="ＭＳ 明朝" w:hAnsi="Century" w:cs="Times New Roman"/>
          <w:szCs w:val="21"/>
        </w:rPr>
      </w:pPr>
      <w:r w:rsidRPr="006C395F">
        <w:rPr>
          <w:rFonts w:ascii="Century" w:eastAsia="ＭＳ 明朝" w:hAnsi="Century" w:cs="Times New Roman"/>
          <w:szCs w:val="21"/>
        </w:rPr>
        <w:lastRenderedPageBreak/>
        <w:t>お迎えが困難な場合</w:t>
      </w:r>
    </w:p>
    <w:p w14:paraId="17031195" w14:textId="77777777" w:rsidR="005C398F" w:rsidRDefault="00E83E25" w:rsidP="00752AB2">
      <w:pPr>
        <w:widowControl/>
        <w:numPr>
          <w:ilvl w:val="2"/>
          <w:numId w:val="6"/>
        </w:numPr>
        <w:tabs>
          <w:tab w:val="left" w:pos="4002"/>
        </w:tabs>
        <w:spacing w:line="320" w:lineRule="exact"/>
        <w:ind w:left="651" w:hanging="217"/>
        <w:rPr>
          <w:rFonts w:ascii="Century" w:eastAsia="ＭＳ 明朝" w:hAnsi="Century" w:cs="Times New Roman"/>
          <w:szCs w:val="21"/>
        </w:rPr>
      </w:pPr>
      <w:r w:rsidRPr="006C395F">
        <w:rPr>
          <w:rFonts w:ascii="Century" w:eastAsia="ＭＳ 明朝" w:hAnsi="Century" w:cs="Times New Roman"/>
          <w:szCs w:val="21"/>
        </w:rPr>
        <w:t>保護者の方が罹災するなどしてお迎えが困難な場合、こども園において原則</w:t>
      </w:r>
      <w:r w:rsidRPr="006C395F">
        <w:rPr>
          <w:rFonts w:ascii="Century" w:eastAsia="ＭＳ 明朝" w:hAnsi="Century" w:cs="Times New Roman" w:hint="eastAsia"/>
          <w:szCs w:val="21"/>
        </w:rPr>
        <w:t>24</w:t>
      </w:r>
      <w:r w:rsidRPr="006C395F">
        <w:rPr>
          <w:rFonts w:ascii="Century" w:eastAsia="ＭＳ 明朝" w:hAnsi="Century" w:cs="Times New Roman"/>
          <w:szCs w:val="21"/>
        </w:rPr>
        <w:t>時間はお子さんを保護します。その後は行政の措置した救援所へ移動します。</w:t>
      </w:r>
    </w:p>
    <w:p w14:paraId="6BC62D1C" w14:textId="77777777" w:rsidR="00E83E25" w:rsidRPr="005C398F" w:rsidRDefault="00E83E25" w:rsidP="00752AB2">
      <w:pPr>
        <w:widowControl/>
        <w:numPr>
          <w:ilvl w:val="2"/>
          <w:numId w:val="6"/>
        </w:numPr>
        <w:tabs>
          <w:tab w:val="left" w:pos="4002"/>
        </w:tabs>
        <w:spacing w:line="320" w:lineRule="exact"/>
        <w:ind w:left="651" w:hanging="217"/>
        <w:rPr>
          <w:rFonts w:ascii="Century" w:eastAsia="ＭＳ 明朝" w:hAnsi="Century" w:cs="Times New Roman"/>
          <w:szCs w:val="21"/>
        </w:rPr>
      </w:pPr>
      <w:r w:rsidRPr="005C398F">
        <w:rPr>
          <w:rFonts w:ascii="Century" w:eastAsia="ＭＳ 明朝" w:hAnsi="Century" w:cs="Times New Roman"/>
          <w:szCs w:val="21"/>
        </w:rPr>
        <w:t>お子さんを保護するための最低限の水、食糧はこども園で備蓄しています。</w:t>
      </w:r>
    </w:p>
    <w:p w14:paraId="2CBD7CEA" w14:textId="77777777" w:rsidR="00E83E25" w:rsidRPr="005C398F" w:rsidRDefault="00E83E25" w:rsidP="00752AB2">
      <w:pPr>
        <w:widowControl/>
        <w:numPr>
          <w:ilvl w:val="0"/>
          <w:numId w:val="7"/>
        </w:numPr>
        <w:tabs>
          <w:tab w:val="left" w:pos="4002"/>
        </w:tabs>
        <w:spacing w:line="320" w:lineRule="exact"/>
        <w:ind w:left="651" w:hanging="434"/>
        <w:rPr>
          <w:rFonts w:ascii="Century" w:eastAsia="ＭＳ 明朝" w:hAnsi="Century" w:cs="Times New Roman"/>
          <w:szCs w:val="21"/>
        </w:rPr>
      </w:pPr>
      <w:r w:rsidRPr="005C398F">
        <w:rPr>
          <w:rFonts w:ascii="Century" w:eastAsia="ＭＳ 明朝" w:hAnsi="Century" w:cs="Times New Roman"/>
          <w:szCs w:val="21"/>
        </w:rPr>
        <w:t>台風や暴風雪が発生した場合、停電なども想定されるため早めにお迎えをお願いします。</w:t>
      </w:r>
    </w:p>
    <w:p w14:paraId="7C6DECA7" w14:textId="77777777" w:rsidR="00E83E25" w:rsidRPr="006C395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ゴシック" w:hAnsi="Century" w:cs="Times New Roman"/>
          <w:szCs w:val="21"/>
        </w:rPr>
        <w:t xml:space="preserve">　</w:t>
      </w:r>
    </w:p>
    <w:p w14:paraId="201CC618" w14:textId="77777777" w:rsidR="00E83E25" w:rsidRPr="006C395F" w:rsidRDefault="00E83E25" w:rsidP="00752AB2">
      <w:pPr>
        <w:tabs>
          <w:tab w:val="left" w:pos="4002"/>
        </w:tabs>
        <w:spacing w:line="320" w:lineRule="exact"/>
        <w:rPr>
          <w:rFonts w:ascii="Century" w:eastAsia="ＭＳ ゴシック" w:hAnsi="Century" w:cs="Times New Roman"/>
          <w:b/>
          <w:szCs w:val="21"/>
        </w:rPr>
      </w:pPr>
      <w:r w:rsidRPr="006C395F">
        <w:rPr>
          <w:rFonts w:ascii="Century" w:eastAsia="ＭＳ ゴシック" w:hAnsi="Century" w:cs="Times New Roman"/>
          <w:b/>
          <w:szCs w:val="21"/>
        </w:rPr>
        <w:t>【保険制度】</w:t>
      </w:r>
    </w:p>
    <w:p w14:paraId="0AE85147" w14:textId="77777777" w:rsidR="005C398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ゴシック" w:hAnsi="Century" w:cs="Times New Roman"/>
          <w:szCs w:val="21"/>
        </w:rPr>
        <w:t xml:space="preserve">　　</w:t>
      </w:r>
      <w:r w:rsidRPr="006C395F">
        <w:rPr>
          <w:rFonts w:ascii="Century" w:eastAsia="ＭＳ 明朝" w:hAnsi="Century" w:cs="Times New Roman"/>
          <w:szCs w:val="21"/>
        </w:rPr>
        <w:t xml:space="preserve">こども園では予期せぬ事故に備え次の保険制度に加入しています。　</w:t>
      </w:r>
    </w:p>
    <w:p w14:paraId="0D82BA02" w14:textId="77777777" w:rsidR="005C398F" w:rsidRDefault="00E83E25" w:rsidP="00752AB2">
      <w:pPr>
        <w:pStyle w:val="a8"/>
        <w:numPr>
          <w:ilvl w:val="0"/>
          <w:numId w:val="31"/>
        </w:numPr>
        <w:tabs>
          <w:tab w:val="left" w:pos="4002"/>
        </w:tabs>
        <w:spacing w:line="320" w:lineRule="exact"/>
        <w:ind w:leftChars="0" w:left="651" w:hanging="434"/>
        <w:rPr>
          <w:rFonts w:ascii="Century" w:eastAsia="ＭＳ 明朝" w:hAnsi="Century" w:cs="Times New Roman"/>
          <w:szCs w:val="21"/>
        </w:rPr>
      </w:pPr>
      <w:r w:rsidRPr="005C398F">
        <w:rPr>
          <w:rFonts w:ascii="Century" w:eastAsia="ＭＳ 明朝" w:hAnsi="Century" w:cs="Times New Roman" w:hint="eastAsia"/>
          <w:szCs w:val="21"/>
        </w:rPr>
        <w:t>独立行政法人日本スポーツ振興センター災害共済給付金制度</w:t>
      </w:r>
      <w:r w:rsidR="00890349">
        <w:rPr>
          <w:rFonts w:ascii="Century" w:eastAsia="ＭＳ 明朝" w:hAnsi="Century" w:cs="Times New Roman" w:hint="eastAsia"/>
          <w:szCs w:val="21"/>
        </w:rPr>
        <w:t>（</w:t>
      </w:r>
      <w:r w:rsidRPr="005C398F">
        <w:rPr>
          <w:rFonts w:ascii="Century" w:eastAsia="ＭＳ 明朝" w:hAnsi="Century" w:cs="Times New Roman" w:hint="eastAsia"/>
          <w:szCs w:val="21"/>
        </w:rPr>
        <w:t>一部保護者負担</w:t>
      </w:r>
      <w:r w:rsidR="00890349">
        <w:rPr>
          <w:rFonts w:ascii="Century" w:eastAsia="ＭＳ 明朝" w:hAnsi="Century" w:cs="Times New Roman" w:hint="eastAsia"/>
          <w:szCs w:val="21"/>
        </w:rPr>
        <w:t>）</w:t>
      </w:r>
    </w:p>
    <w:p w14:paraId="6B268E74" w14:textId="77777777" w:rsidR="00E83E25" w:rsidRPr="006C395F" w:rsidRDefault="00E83E25" w:rsidP="00752AB2">
      <w:pPr>
        <w:pStyle w:val="a8"/>
        <w:tabs>
          <w:tab w:val="left" w:pos="4002"/>
        </w:tabs>
        <w:spacing w:line="320" w:lineRule="exact"/>
        <w:ind w:leftChars="0" w:left="651"/>
        <w:rPr>
          <w:rFonts w:ascii="Century" w:eastAsia="ＭＳ 明朝" w:hAnsi="Century" w:cs="Times New Roman"/>
          <w:szCs w:val="21"/>
        </w:rPr>
      </w:pPr>
      <w:r w:rsidRPr="005C398F">
        <w:rPr>
          <w:rFonts w:ascii="Century" w:eastAsia="ＭＳ 明朝" w:hAnsi="Century" w:cs="Times New Roman" w:hint="eastAsia"/>
          <w:szCs w:val="21"/>
        </w:rPr>
        <w:t>こども園の管理下で発生した事故による負傷、給食による中毒その他の疾病</w:t>
      </w:r>
      <w:r w:rsidR="00890349">
        <w:rPr>
          <w:rFonts w:ascii="Century" w:eastAsia="ＭＳ 明朝" w:hAnsi="Century" w:cs="Times New Roman" w:hint="eastAsia"/>
          <w:szCs w:val="21"/>
        </w:rPr>
        <w:t>（</w:t>
      </w:r>
      <w:r w:rsidRPr="005C398F">
        <w:rPr>
          <w:rFonts w:ascii="Century" w:eastAsia="ＭＳ 明朝" w:hAnsi="Century" w:cs="Times New Roman" w:hint="eastAsia"/>
          <w:szCs w:val="21"/>
        </w:rPr>
        <w:t>法令で定めるもの</w:t>
      </w:r>
      <w:r w:rsidR="00890349">
        <w:rPr>
          <w:rFonts w:ascii="Century" w:eastAsia="ＭＳ 明朝" w:hAnsi="Century" w:cs="Times New Roman" w:hint="eastAsia"/>
          <w:szCs w:val="21"/>
        </w:rPr>
        <w:t>）</w:t>
      </w:r>
      <w:r w:rsidRPr="006C395F">
        <w:rPr>
          <w:rFonts w:ascii="Century" w:eastAsia="ＭＳ 明朝" w:hAnsi="Century" w:cs="Times New Roman" w:hint="eastAsia"/>
          <w:szCs w:val="21"/>
        </w:rPr>
        <w:t>に対して災害機給付金</w:t>
      </w:r>
      <w:r w:rsidRPr="006C395F">
        <w:rPr>
          <w:rFonts w:ascii="Century" w:eastAsia="ＭＳ 明朝" w:hAnsi="Century" w:cs="Times New Roman" w:hint="eastAsia"/>
          <w:szCs w:val="21"/>
        </w:rPr>
        <w:t>(</w:t>
      </w:r>
      <w:r w:rsidRPr="006C395F">
        <w:rPr>
          <w:rFonts w:ascii="Century" w:eastAsia="ＭＳ 明朝" w:hAnsi="Century" w:cs="Times New Roman" w:hint="eastAsia"/>
          <w:szCs w:val="21"/>
        </w:rPr>
        <w:t>医療費等</w:t>
      </w:r>
      <w:r w:rsidRPr="006C395F">
        <w:rPr>
          <w:rFonts w:ascii="Century" w:eastAsia="ＭＳ 明朝" w:hAnsi="Century" w:cs="Times New Roman" w:hint="eastAsia"/>
          <w:szCs w:val="21"/>
        </w:rPr>
        <w:t>)</w:t>
      </w:r>
      <w:r w:rsidRPr="006C395F">
        <w:rPr>
          <w:rFonts w:ascii="Century" w:eastAsia="ＭＳ 明朝" w:hAnsi="Century" w:cs="Times New Roman" w:hint="eastAsia"/>
          <w:szCs w:val="21"/>
        </w:rPr>
        <w:t>が給付されるものです。</w:t>
      </w:r>
    </w:p>
    <w:p w14:paraId="4133ED07" w14:textId="77777777" w:rsidR="00E83E25" w:rsidRPr="006C395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明朝" w:hAnsi="Century" w:cs="Times New Roman"/>
          <w:szCs w:val="21"/>
        </w:rPr>
        <w:t xml:space="preserve">　</w:t>
      </w:r>
    </w:p>
    <w:p w14:paraId="00190D2C" w14:textId="77777777" w:rsidR="00890349" w:rsidRDefault="00E83E25" w:rsidP="00752AB2">
      <w:pPr>
        <w:tabs>
          <w:tab w:val="left" w:pos="4002"/>
        </w:tabs>
        <w:spacing w:line="320" w:lineRule="exact"/>
        <w:rPr>
          <w:rFonts w:ascii="Century" w:eastAsia="ＭＳ ゴシック" w:hAnsi="Century" w:cs="Times New Roman"/>
          <w:b/>
          <w:szCs w:val="21"/>
        </w:rPr>
      </w:pPr>
      <w:r w:rsidRPr="006C395F">
        <w:rPr>
          <w:rFonts w:ascii="Century" w:eastAsia="ＭＳ ゴシック" w:hAnsi="Century" w:cs="Times New Roman"/>
          <w:b/>
          <w:szCs w:val="21"/>
        </w:rPr>
        <w:t xml:space="preserve">13. </w:t>
      </w:r>
      <w:r w:rsidRPr="006C395F">
        <w:rPr>
          <w:rFonts w:ascii="Century" w:eastAsia="ＭＳ ゴシック" w:hAnsi="Century" w:cs="Times New Roman"/>
          <w:b/>
          <w:szCs w:val="21"/>
        </w:rPr>
        <w:t>プライバシーを守るために</w:t>
      </w:r>
    </w:p>
    <w:p w14:paraId="5C1B0C7A" w14:textId="77777777" w:rsidR="00E83E25" w:rsidRPr="006C395F" w:rsidRDefault="00E83E25" w:rsidP="00752AB2">
      <w:pPr>
        <w:tabs>
          <w:tab w:val="left" w:pos="4002"/>
        </w:tabs>
        <w:spacing w:line="320" w:lineRule="exact"/>
        <w:ind w:firstLineChars="200" w:firstLine="436"/>
        <w:rPr>
          <w:rFonts w:ascii="Century" w:eastAsia="ＭＳ ゴシック" w:hAnsi="Century" w:cs="Times New Roman"/>
          <w:b/>
          <w:szCs w:val="21"/>
        </w:rPr>
      </w:pPr>
      <w:r w:rsidRPr="006C395F">
        <w:rPr>
          <w:rFonts w:ascii="Century" w:eastAsia="ＭＳ ゴシック" w:hAnsi="Century" w:cs="Times New Roman"/>
          <w:b/>
          <w:szCs w:val="21"/>
        </w:rPr>
        <w:t>保護者の電話番号は公表しておりません。</w:t>
      </w:r>
    </w:p>
    <w:p w14:paraId="14BA86B5" w14:textId="77777777" w:rsidR="00E83E25" w:rsidRPr="006C395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ゴシック" w:hAnsi="Century" w:cs="Times New Roman"/>
          <w:szCs w:val="21"/>
        </w:rPr>
        <w:t xml:space="preserve">　　</w:t>
      </w:r>
      <w:r w:rsidRPr="006C395F">
        <w:rPr>
          <w:rFonts w:ascii="Century" w:eastAsia="ＭＳ ゴシック" w:hAnsi="Century" w:cs="Times New Roman"/>
          <w:szCs w:val="21"/>
        </w:rPr>
        <w:t xml:space="preserve"> </w:t>
      </w:r>
      <w:r w:rsidRPr="006C395F">
        <w:rPr>
          <w:rFonts w:ascii="Century" w:eastAsia="ＭＳ 明朝" w:hAnsi="Century" w:cs="Times New Roman"/>
          <w:szCs w:val="21"/>
        </w:rPr>
        <w:t>【携帯電話の利用】</w:t>
      </w:r>
    </w:p>
    <w:p w14:paraId="52CE7B76" w14:textId="0E2D5099" w:rsidR="00E83E25" w:rsidRPr="00FE7A41" w:rsidRDefault="00E83E25" w:rsidP="00752AB2">
      <w:pPr>
        <w:tabs>
          <w:tab w:val="left" w:pos="4002"/>
        </w:tabs>
        <w:spacing w:line="320" w:lineRule="exact"/>
        <w:ind w:left="869" w:hangingChars="400" w:hanging="869"/>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szCs w:val="21"/>
        </w:rPr>
        <w:t xml:space="preserve"> </w:t>
      </w:r>
      <w:r w:rsidR="00890349" w:rsidRPr="00FE7A41">
        <w:rPr>
          <w:rFonts w:ascii="Century" w:eastAsia="ＭＳ 明朝" w:hAnsi="Century" w:cs="Times New Roman" w:hint="eastAsia"/>
          <w:szCs w:val="21"/>
        </w:rPr>
        <w:t xml:space="preserve">　</w:t>
      </w:r>
      <w:r w:rsidRPr="00FE7A41">
        <w:rPr>
          <w:rFonts w:ascii="Century" w:eastAsia="ＭＳ 明朝" w:hAnsi="Century" w:cs="Times New Roman"/>
          <w:szCs w:val="21"/>
        </w:rPr>
        <w:t>病気や緊急的なこと、行事のことで連絡する際は、当園よりご連絡いたしますので、「家庭状況調査</w:t>
      </w:r>
      <w:r w:rsidR="00CC71AC" w:rsidRPr="00FE7A41">
        <w:rPr>
          <w:rFonts w:ascii="Century" w:eastAsia="ＭＳ 明朝" w:hAnsi="Century" w:cs="Times New Roman" w:hint="eastAsia"/>
          <w:szCs w:val="21"/>
        </w:rPr>
        <w:t>表</w:t>
      </w:r>
      <w:r w:rsidRPr="00FE7A41">
        <w:rPr>
          <w:rFonts w:ascii="Century" w:eastAsia="ＭＳ 明朝" w:hAnsi="Century" w:cs="Times New Roman"/>
          <w:szCs w:val="21"/>
        </w:rPr>
        <w:t>」には携帯電話番号</w:t>
      </w:r>
      <w:r w:rsidR="00FC6BFF" w:rsidRPr="00FE7A41">
        <w:rPr>
          <w:rFonts w:ascii="Century" w:eastAsia="ＭＳ 明朝" w:hAnsi="Century" w:cs="Times New Roman" w:hint="eastAsia"/>
          <w:szCs w:val="21"/>
        </w:rPr>
        <w:t>を記入願います。</w:t>
      </w:r>
      <w:r w:rsidR="003F551C" w:rsidRPr="00FE7A41">
        <w:rPr>
          <w:rFonts w:ascii="Century" w:eastAsia="ＭＳ 明朝" w:hAnsi="Century" w:cs="Times New Roman" w:hint="eastAsia"/>
          <w:szCs w:val="21"/>
        </w:rPr>
        <w:t>（変更になった場合は、必ずお知らせください。）</w:t>
      </w:r>
    </w:p>
    <w:p w14:paraId="56633010" w14:textId="77777777" w:rsidR="00890349"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szCs w:val="21"/>
        </w:rPr>
        <w:t xml:space="preserve"> </w:t>
      </w:r>
      <w:r w:rsidRPr="006C395F">
        <w:rPr>
          <w:rFonts w:ascii="Century" w:eastAsia="ＭＳ 明朝" w:hAnsi="Century" w:cs="Times New Roman"/>
          <w:szCs w:val="21"/>
        </w:rPr>
        <w:t>【保護者以外には応えられません】</w:t>
      </w:r>
    </w:p>
    <w:p w14:paraId="3637B99E" w14:textId="77777777" w:rsidR="00E83E25" w:rsidRPr="006C395F" w:rsidRDefault="00E83E25" w:rsidP="00752AB2">
      <w:pPr>
        <w:tabs>
          <w:tab w:val="left" w:pos="4002"/>
        </w:tabs>
        <w:spacing w:line="320" w:lineRule="exact"/>
        <w:ind w:leftChars="400" w:left="869" w:firstLineChars="100" w:firstLine="217"/>
        <w:rPr>
          <w:rFonts w:ascii="Century" w:eastAsia="ＭＳ 明朝" w:hAnsi="Century" w:cs="Times New Roman"/>
          <w:szCs w:val="21"/>
        </w:rPr>
      </w:pPr>
      <w:r w:rsidRPr="006C395F">
        <w:rPr>
          <w:rFonts w:ascii="Century" w:eastAsia="ＭＳ 明朝" w:hAnsi="Century" w:cs="Times New Roman"/>
          <w:szCs w:val="21"/>
        </w:rPr>
        <w:t>ご家族以外の方に、お子さんが保育を受けているか否か、保護者の職場やご家庭についての問い合わせには応じないようにしていますので、ご親戚の方、親しい方に伝えておいて下さい。</w:t>
      </w:r>
    </w:p>
    <w:p w14:paraId="12D8BA24" w14:textId="77777777" w:rsidR="00E83E25" w:rsidRPr="006C395F" w:rsidRDefault="00E83E25" w:rsidP="00752AB2">
      <w:pPr>
        <w:tabs>
          <w:tab w:val="left" w:pos="4002"/>
        </w:tabs>
        <w:spacing w:line="320" w:lineRule="exact"/>
        <w:ind w:firstLineChars="200" w:firstLine="436"/>
        <w:rPr>
          <w:rFonts w:ascii="Century" w:eastAsia="ＭＳ ゴシック" w:hAnsi="Century" w:cs="Times New Roman"/>
          <w:b/>
          <w:szCs w:val="21"/>
        </w:rPr>
      </w:pPr>
      <w:r w:rsidRPr="006C395F">
        <w:rPr>
          <w:rFonts w:ascii="Century" w:eastAsia="ＭＳ ゴシック" w:hAnsi="Century" w:cs="Times New Roman"/>
          <w:b/>
          <w:szCs w:val="21"/>
        </w:rPr>
        <w:t>職場への電話連絡は？</w:t>
      </w:r>
    </w:p>
    <w:p w14:paraId="1F69C575" w14:textId="77777777" w:rsidR="00890349" w:rsidRDefault="00E83E25" w:rsidP="00752AB2">
      <w:pPr>
        <w:tabs>
          <w:tab w:val="left" w:pos="4002"/>
        </w:tabs>
        <w:spacing w:line="320" w:lineRule="exact"/>
        <w:ind w:leftChars="300" w:left="652" w:firstLineChars="100" w:firstLine="217"/>
        <w:rPr>
          <w:rFonts w:ascii="Century" w:eastAsia="ＭＳ 明朝" w:hAnsi="Century" w:cs="Times New Roman"/>
          <w:szCs w:val="21"/>
        </w:rPr>
      </w:pPr>
      <w:r w:rsidRPr="006C395F">
        <w:rPr>
          <w:rFonts w:ascii="Century" w:eastAsia="ＭＳ 明朝" w:hAnsi="Century" w:cs="Times New Roman"/>
          <w:szCs w:val="21"/>
        </w:rPr>
        <w:t>お子さんが病気やケガをしたときは、職場に電話連絡をする場合もありますが、園の名前で職場に電話をかけられることに抵抗のある方は、お申し付け下さい。</w:t>
      </w:r>
    </w:p>
    <w:p w14:paraId="37C8CCD5" w14:textId="77777777" w:rsidR="00E83E25" w:rsidRPr="006C395F" w:rsidRDefault="00E83E25" w:rsidP="00752AB2">
      <w:pPr>
        <w:tabs>
          <w:tab w:val="left" w:pos="4002"/>
        </w:tabs>
        <w:spacing w:line="320" w:lineRule="exact"/>
        <w:ind w:leftChars="300" w:left="652" w:firstLineChars="100" w:firstLine="217"/>
        <w:rPr>
          <w:rFonts w:ascii="Century" w:eastAsia="ＭＳ 明朝" w:hAnsi="Century" w:cs="Times New Roman"/>
          <w:szCs w:val="21"/>
        </w:rPr>
      </w:pPr>
      <w:r w:rsidRPr="006C395F">
        <w:rPr>
          <w:rFonts w:ascii="Century" w:eastAsia="ＭＳ 明朝" w:hAnsi="Century" w:cs="Times New Roman"/>
          <w:szCs w:val="21"/>
        </w:rPr>
        <w:t>その場合、園名ではなく担当保育教諭の個人名でご連絡いたします。</w:t>
      </w:r>
    </w:p>
    <w:p w14:paraId="2D66CB1E" w14:textId="77777777" w:rsidR="00E83E25" w:rsidRPr="006C395F" w:rsidRDefault="00E83E25" w:rsidP="00752AB2">
      <w:pPr>
        <w:tabs>
          <w:tab w:val="left" w:pos="4002"/>
        </w:tabs>
        <w:spacing w:line="320" w:lineRule="exact"/>
        <w:ind w:firstLineChars="200" w:firstLine="436"/>
        <w:rPr>
          <w:rFonts w:ascii="ＭＳ ゴシック" w:eastAsia="ＭＳ ゴシック" w:hAnsi="ＭＳ ゴシック" w:cs="Times New Roman"/>
          <w:b/>
          <w:szCs w:val="21"/>
        </w:rPr>
      </w:pPr>
      <w:r w:rsidRPr="006C395F">
        <w:rPr>
          <w:rFonts w:ascii="ＭＳ ゴシック" w:eastAsia="ＭＳ ゴシック" w:hAnsi="ＭＳ ゴシック" w:cs="Times New Roman"/>
          <w:b/>
          <w:szCs w:val="21"/>
        </w:rPr>
        <w:t>保護者以外の方のお迎えは？</w:t>
      </w:r>
    </w:p>
    <w:p w14:paraId="5B8AF92A" w14:textId="77777777" w:rsidR="00E83E25" w:rsidRPr="006C395F" w:rsidRDefault="00E83E25" w:rsidP="00752AB2">
      <w:pPr>
        <w:tabs>
          <w:tab w:val="left" w:pos="4002"/>
        </w:tabs>
        <w:spacing w:line="320" w:lineRule="exact"/>
        <w:ind w:left="654" w:hangingChars="300" w:hanging="654"/>
        <w:rPr>
          <w:rFonts w:ascii="Century" w:eastAsia="ＭＳ 明朝" w:hAnsi="Century" w:cs="Times New Roman"/>
          <w:szCs w:val="21"/>
        </w:rPr>
      </w:pPr>
      <w:r w:rsidRPr="006C395F">
        <w:rPr>
          <w:rFonts w:ascii="Century" w:eastAsia="ＭＳ ゴシック" w:hAnsi="Century" w:cs="Times New Roman"/>
          <w:b/>
          <w:szCs w:val="21"/>
        </w:rPr>
        <w:t xml:space="preserve">　　　</w:t>
      </w:r>
      <w:r w:rsidR="00890349">
        <w:rPr>
          <w:rFonts w:ascii="Century" w:eastAsia="ＭＳ ゴシック" w:hAnsi="Century" w:cs="Times New Roman" w:hint="eastAsia"/>
          <w:b/>
          <w:szCs w:val="21"/>
        </w:rPr>
        <w:t xml:space="preserve">　</w:t>
      </w:r>
      <w:r w:rsidRPr="006C395F">
        <w:rPr>
          <w:rFonts w:ascii="Century" w:eastAsia="ＭＳ 明朝" w:hAnsi="Century" w:cs="Times New Roman"/>
          <w:szCs w:val="21"/>
        </w:rPr>
        <w:t>誘拐などの防止のために保護者の方のお迎えが原則ですが、都合によりご家族の方や代理人にお迎えを依頼する場合は、事前に保育教諭又は園にその旨を伝えておいて下さい。</w:t>
      </w:r>
    </w:p>
    <w:p w14:paraId="7D85B418" w14:textId="77777777" w:rsidR="00E83E25" w:rsidRPr="006C395F" w:rsidRDefault="00E83E25" w:rsidP="00752AB2">
      <w:pPr>
        <w:tabs>
          <w:tab w:val="left" w:pos="4002"/>
        </w:tabs>
        <w:spacing w:line="320" w:lineRule="exact"/>
        <w:rPr>
          <w:rFonts w:ascii="Century" w:eastAsia="ＭＳ ゴシック" w:hAnsi="Century" w:cs="Times New Roman"/>
          <w:b/>
          <w:szCs w:val="21"/>
        </w:rPr>
      </w:pPr>
      <w:r w:rsidRPr="006C395F">
        <w:rPr>
          <w:rFonts w:ascii="Century" w:eastAsia="ＭＳ ゴシック" w:hAnsi="Century" w:cs="Times New Roman"/>
          <w:szCs w:val="21"/>
        </w:rPr>
        <w:t xml:space="preserve">　　</w:t>
      </w:r>
      <w:r w:rsidRPr="006C395F">
        <w:rPr>
          <w:rFonts w:ascii="Century" w:eastAsia="ＭＳ ゴシック" w:hAnsi="Century" w:cs="Times New Roman"/>
          <w:b/>
          <w:szCs w:val="21"/>
        </w:rPr>
        <w:t>個人情報の取り扱いは？</w:t>
      </w:r>
    </w:p>
    <w:p w14:paraId="0D5AF5E2" w14:textId="77777777" w:rsidR="00E83E25" w:rsidRPr="006C395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ゴシック" w:hAnsi="Century" w:cs="Times New Roman"/>
          <w:b/>
          <w:szCs w:val="21"/>
        </w:rPr>
        <w:t xml:space="preserve">　　　　</w:t>
      </w:r>
      <w:r w:rsidRPr="006C395F">
        <w:rPr>
          <w:rFonts w:ascii="Century" w:eastAsia="ＭＳ 明朝" w:hAnsi="Century" w:cs="Times New Roman"/>
          <w:szCs w:val="21"/>
        </w:rPr>
        <w:t>個人情報は、守秘義務を徹底し、流失しないよう十分留意し適切に取り扱います。</w:t>
      </w:r>
    </w:p>
    <w:p w14:paraId="759787A3" w14:textId="77777777" w:rsidR="00890349" w:rsidRDefault="00E83E25" w:rsidP="00752AB2">
      <w:pPr>
        <w:pStyle w:val="a8"/>
        <w:numPr>
          <w:ilvl w:val="0"/>
          <w:numId w:val="34"/>
        </w:numPr>
        <w:tabs>
          <w:tab w:val="left" w:pos="4002"/>
        </w:tabs>
        <w:spacing w:line="320" w:lineRule="exact"/>
        <w:ind w:leftChars="0" w:left="868" w:rightChars="-66" w:right="-143" w:hanging="434"/>
        <w:rPr>
          <w:rFonts w:ascii="Century" w:eastAsia="ＭＳ 明朝" w:hAnsi="Century" w:cs="Times New Roman"/>
          <w:szCs w:val="21"/>
        </w:rPr>
      </w:pPr>
      <w:r w:rsidRPr="00890349">
        <w:rPr>
          <w:rFonts w:ascii="Century" w:eastAsia="ＭＳ 明朝" w:hAnsi="Century" w:cs="Times New Roman"/>
          <w:szCs w:val="21"/>
        </w:rPr>
        <w:t>提出いただく書類に関しては、日々の保育以外の目的に使用することはありません。ただし、避難時や園外保育などで緊急連絡用として、自宅住所・電話番号を持ち出す場合がありますが、取り扱いには十分注意します。また、</w:t>
      </w:r>
      <w:r w:rsidRPr="00890349">
        <w:rPr>
          <w:rFonts w:ascii="Century" w:eastAsia="ＭＳ 明朝" w:hAnsi="Century" w:cs="Times New Roman" w:hint="eastAsia"/>
          <w:szCs w:val="21"/>
        </w:rPr>
        <w:t>保育の必要性の認定、</w:t>
      </w:r>
      <w:r w:rsidRPr="00890349">
        <w:rPr>
          <w:rFonts w:ascii="Century" w:eastAsia="ＭＳ 明朝" w:hAnsi="Century" w:cs="Times New Roman"/>
          <w:szCs w:val="21"/>
        </w:rPr>
        <w:t>教育の向上発展、子ども達の意欲の育成、園と家庭との連携を図るため必要な範囲で皆様方の個人情報収集或いは提供する場合があります事をご承諾下さい。</w:t>
      </w:r>
    </w:p>
    <w:p w14:paraId="513B5C51" w14:textId="77777777" w:rsidR="00E83E25" w:rsidRPr="00890349" w:rsidRDefault="00E83E25" w:rsidP="00752AB2">
      <w:pPr>
        <w:pStyle w:val="a8"/>
        <w:numPr>
          <w:ilvl w:val="0"/>
          <w:numId w:val="34"/>
        </w:numPr>
        <w:tabs>
          <w:tab w:val="left" w:pos="4002"/>
        </w:tabs>
        <w:spacing w:line="320" w:lineRule="exact"/>
        <w:ind w:leftChars="0" w:left="868" w:rightChars="-66" w:right="-143" w:hanging="434"/>
        <w:rPr>
          <w:rFonts w:ascii="Century" w:eastAsia="ＭＳ 明朝" w:hAnsi="Century" w:cs="Times New Roman"/>
          <w:szCs w:val="21"/>
        </w:rPr>
      </w:pPr>
      <w:r w:rsidRPr="00890349">
        <w:rPr>
          <w:rFonts w:ascii="Century" w:eastAsia="ＭＳ 明朝" w:hAnsi="Century" w:cs="Times New Roman"/>
          <w:szCs w:val="21"/>
        </w:rPr>
        <w:t>行事などで写真やビデオ撮影される方は、他のお子さんの映像について、その取扱いには十分ご配慮下さい。尚、行事等の写真が町広報紙等</w:t>
      </w:r>
      <w:r w:rsidRPr="00890349">
        <w:rPr>
          <w:rFonts w:ascii="Century" w:eastAsia="ＭＳ 明朝" w:hAnsi="Century" w:cs="Times New Roman" w:hint="eastAsia"/>
          <w:szCs w:val="21"/>
        </w:rPr>
        <w:t>への</w:t>
      </w:r>
      <w:r w:rsidRPr="00890349">
        <w:rPr>
          <w:rFonts w:ascii="Century" w:eastAsia="ＭＳ 明朝" w:hAnsi="Century" w:cs="Times New Roman"/>
          <w:szCs w:val="21"/>
        </w:rPr>
        <w:t>掲載</w:t>
      </w:r>
      <w:r w:rsidRPr="00890349">
        <w:rPr>
          <w:rFonts w:ascii="Century" w:eastAsia="ＭＳ 明朝" w:hAnsi="Century" w:cs="Times New Roman" w:hint="eastAsia"/>
          <w:szCs w:val="21"/>
        </w:rPr>
        <w:t>、</w:t>
      </w:r>
      <w:r w:rsidRPr="00890349">
        <w:rPr>
          <w:rFonts w:ascii="Century" w:eastAsia="ＭＳ 明朝" w:hAnsi="Century" w:cs="Times New Roman"/>
          <w:szCs w:val="21"/>
        </w:rPr>
        <w:t>掲示板や園のパンフレットの他ホームページに掲載する場合がありますのでご承知おき願います。</w:t>
      </w:r>
    </w:p>
    <w:p w14:paraId="6D51830A" w14:textId="77777777" w:rsidR="00E83E25" w:rsidRPr="006C395F" w:rsidRDefault="00E83E25" w:rsidP="00752AB2">
      <w:pPr>
        <w:tabs>
          <w:tab w:val="left" w:pos="4002"/>
        </w:tabs>
        <w:spacing w:line="320" w:lineRule="exact"/>
        <w:ind w:left="869" w:hangingChars="400" w:hanging="869"/>
        <w:rPr>
          <w:rFonts w:ascii="Century" w:eastAsia="ＭＳ 明朝" w:hAnsi="Century" w:cs="Times New Roman"/>
          <w:szCs w:val="21"/>
          <w:u w:val="single"/>
        </w:rPr>
      </w:pPr>
      <w:r w:rsidRPr="006C395F">
        <w:rPr>
          <w:rFonts w:ascii="Century" w:eastAsia="ＭＳ 明朝" w:hAnsi="Century" w:cs="Times New Roman"/>
          <w:szCs w:val="21"/>
        </w:rPr>
        <w:t xml:space="preserve">　　　　</w:t>
      </w:r>
      <w:r w:rsidRPr="006C395F">
        <w:rPr>
          <w:rFonts w:ascii="Century" w:eastAsia="ＭＳ 明朝" w:hAnsi="Century" w:cs="Times New Roman"/>
          <w:szCs w:val="21"/>
          <w:u w:val="single"/>
        </w:rPr>
        <w:t>なお、お子さんの写真を「町広報紙」</w:t>
      </w:r>
      <w:r w:rsidRPr="006C395F">
        <w:rPr>
          <w:rFonts w:ascii="Century" w:eastAsia="ＭＳ 明朝" w:hAnsi="Century" w:cs="Times New Roman" w:hint="eastAsia"/>
          <w:szCs w:val="21"/>
          <w:u w:val="single"/>
        </w:rPr>
        <w:t>「新聞」</w:t>
      </w:r>
      <w:r w:rsidRPr="006C395F">
        <w:rPr>
          <w:rFonts w:ascii="Century" w:eastAsia="ＭＳ 明朝" w:hAnsi="Century" w:cs="Times New Roman"/>
          <w:szCs w:val="21"/>
          <w:u w:val="single"/>
        </w:rPr>
        <w:t>「園内掲示板」「園パンフレット」「ホームページ」に掲載させたくない場合は、事前に保育教諭又は園にその旨を伝えておいて下さい。</w:t>
      </w:r>
    </w:p>
    <w:p w14:paraId="6B1CFAE2" w14:textId="77777777" w:rsidR="00E83E25" w:rsidRPr="006C395F" w:rsidRDefault="00E83E25" w:rsidP="00752AB2">
      <w:pPr>
        <w:tabs>
          <w:tab w:val="left" w:pos="4002"/>
        </w:tabs>
        <w:spacing w:line="320" w:lineRule="exact"/>
        <w:rPr>
          <w:rFonts w:ascii="Century" w:eastAsia="ＭＳ ゴシック" w:hAnsi="Century" w:cs="Times New Roman"/>
          <w:b/>
          <w:szCs w:val="21"/>
        </w:rPr>
      </w:pPr>
      <w:r w:rsidRPr="006C395F">
        <w:rPr>
          <w:rFonts w:ascii="Century" w:eastAsia="ＭＳ 明朝" w:hAnsi="Century" w:cs="Times New Roman"/>
          <w:szCs w:val="21"/>
        </w:rPr>
        <w:t xml:space="preserve">　　</w:t>
      </w:r>
      <w:r w:rsidRPr="006C395F">
        <w:rPr>
          <w:rFonts w:ascii="Century" w:eastAsia="ＭＳ ゴシック" w:hAnsi="Century" w:cs="Times New Roman"/>
          <w:b/>
          <w:szCs w:val="21"/>
        </w:rPr>
        <w:t>連絡網から全件一斉メールの実施について</w:t>
      </w:r>
    </w:p>
    <w:p w14:paraId="51D1B1CD" w14:textId="77777777" w:rsidR="00E83E25" w:rsidRPr="006C395F" w:rsidRDefault="00E83E25" w:rsidP="00752AB2">
      <w:pPr>
        <w:tabs>
          <w:tab w:val="left" w:pos="4002"/>
        </w:tabs>
        <w:spacing w:line="320" w:lineRule="exact"/>
        <w:rPr>
          <w:rFonts w:ascii="Century" w:eastAsia="ＭＳ 明朝" w:hAnsi="Century" w:cs="Times New Roman"/>
          <w:szCs w:val="21"/>
        </w:rPr>
      </w:pPr>
      <w:r w:rsidRPr="006C395F">
        <w:rPr>
          <w:rFonts w:ascii="Century" w:eastAsia="ＭＳ 明朝" w:hAnsi="Century" w:cs="Times New Roman"/>
          <w:b/>
          <w:szCs w:val="21"/>
        </w:rPr>
        <w:t xml:space="preserve">　　　　</w:t>
      </w:r>
      <w:r w:rsidRPr="006C395F">
        <w:rPr>
          <w:rFonts w:ascii="Century" w:eastAsia="ＭＳ 明朝" w:hAnsi="Century" w:cs="Times New Roman"/>
          <w:szCs w:val="21"/>
        </w:rPr>
        <w:t>一斉メールの配信に向けて保護者にアドレスの登録について協力をお願いします。</w:t>
      </w:r>
    </w:p>
    <w:p w14:paraId="749EEF7E" w14:textId="77777777" w:rsidR="00E83E25" w:rsidRPr="00FE7A41" w:rsidRDefault="00E83E25" w:rsidP="00752AB2">
      <w:pPr>
        <w:tabs>
          <w:tab w:val="left" w:pos="4002"/>
        </w:tabs>
        <w:spacing w:line="320" w:lineRule="exact"/>
        <w:ind w:left="869" w:hangingChars="400" w:hanging="869"/>
        <w:rPr>
          <w:rFonts w:ascii="Century" w:eastAsia="ＭＳ 明朝" w:hAnsi="Century" w:cs="Times New Roman"/>
          <w:szCs w:val="21"/>
        </w:rPr>
      </w:pPr>
      <w:r w:rsidRPr="006C395F">
        <w:rPr>
          <w:rFonts w:ascii="Century" w:eastAsia="ＭＳ 明朝" w:hAnsi="Century" w:cs="Times New Roman"/>
          <w:szCs w:val="21"/>
        </w:rPr>
        <w:t xml:space="preserve">　　　　</w:t>
      </w:r>
      <w:r w:rsidR="00FC6BFF" w:rsidRPr="00FE7A41">
        <w:rPr>
          <w:rFonts w:ascii="Century" w:eastAsia="ＭＳ 明朝" w:hAnsi="Century" w:cs="Times New Roman" w:hint="eastAsia"/>
          <w:szCs w:val="21"/>
        </w:rPr>
        <w:t>入園時にお渡しする「緊急連絡網</w:t>
      </w:r>
      <w:r w:rsidR="00FC6BFF" w:rsidRPr="00FE7A41">
        <w:rPr>
          <w:rFonts w:ascii="Century" w:eastAsia="ＭＳ 明朝" w:hAnsi="Century" w:cs="Times New Roman" w:hint="eastAsia"/>
          <w:szCs w:val="21"/>
        </w:rPr>
        <w:t>Q</w:t>
      </w:r>
      <w:r w:rsidR="00FC6BFF" w:rsidRPr="00FE7A41">
        <w:rPr>
          <w:rFonts w:ascii="Century" w:eastAsia="ＭＳ 明朝" w:hAnsi="Century" w:cs="Times New Roman"/>
          <w:szCs w:val="21"/>
        </w:rPr>
        <w:t>R</w:t>
      </w:r>
      <w:r w:rsidR="00FC6BFF" w:rsidRPr="00FE7A41">
        <w:rPr>
          <w:rFonts w:ascii="Century" w:eastAsia="ＭＳ 明朝" w:hAnsi="Century" w:cs="Times New Roman" w:hint="eastAsia"/>
          <w:szCs w:val="21"/>
        </w:rPr>
        <w:t>コード」から登録してください。</w:t>
      </w:r>
      <w:r w:rsidRPr="00FE7A41">
        <w:rPr>
          <w:rFonts w:ascii="Century" w:eastAsia="ＭＳ 明朝" w:hAnsi="Century" w:cs="Times New Roman"/>
          <w:szCs w:val="21"/>
        </w:rPr>
        <w:t>連絡網は個人情報保護の観点から作成しない予定です。</w:t>
      </w:r>
    </w:p>
    <w:p w14:paraId="1056B5CE" w14:textId="77777777" w:rsidR="00E83E25" w:rsidRPr="006C395F" w:rsidRDefault="00E83E25" w:rsidP="00752AB2">
      <w:pPr>
        <w:tabs>
          <w:tab w:val="left" w:pos="4002"/>
        </w:tabs>
        <w:spacing w:line="320" w:lineRule="exact"/>
        <w:rPr>
          <w:rFonts w:ascii="Century" w:eastAsia="ＭＳ 明朝" w:hAnsi="Century" w:cs="Times New Roman"/>
          <w:b/>
          <w:szCs w:val="21"/>
        </w:rPr>
      </w:pPr>
      <w:r w:rsidRPr="006C395F">
        <w:rPr>
          <w:rFonts w:ascii="Century" w:eastAsia="ＭＳ 明朝" w:hAnsi="Century" w:cs="Times New Roman"/>
          <w:b/>
          <w:szCs w:val="21"/>
        </w:rPr>
        <w:br w:type="column"/>
      </w:r>
      <w:r w:rsidRPr="006C395F">
        <w:rPr>
          <w:rFonts w:ascii="Century" w:eastAsia="ＭＳ ゴシック" w:hAnsi="Century" w:cs="Times New Roman"/>
          <w:b/>
          <w:szCs w:val="21"/>
        </w:rPr>
        <w:lastRenderedPageBreak/>
        <w:t xml:space="preserve">14. </w:t>
      </w:r>
      <w:r w:rsidRPr="006C395F">
        <w:rPr>
          <w:rFonts w:ascii="Century" w:eastAsia="ＭＳ ゴシック" w:hAnsi="Century" w:cs="Times New Roman"/>
          <w:b/>
          <w:szCs w:val="21"/>
        </w:rPr>
        <w:t xml:space="preserve">一日の流れ　　　</w:t>
      </w:r>
      <w:r w:rsidR="00C979E5">
        <w:rPr>
          <w:rFonts w:ascii="Century" w:eastAsia="ＭＳ ゴシック" w:hAnsi="Century" w:cs="Times New Roman" w:hint="eastAsia"/>
          <w:b/>
          <w:szCs w:val="21"/>
        </w:rPr>
        <w:t xml:space="preserve">　　　</w:t>
      </w:r>
      <w:r w:rsidRPr="006C395F">
        <w:rPr>
          <w:rFonts w:ascii="Century" w:eastAsia="ＭＳ ゴシック" w:hAnsi="Century" w:cs="Times New Roman"/>
          <w:b/>
          <w:szCs w:val="21"/>
        </w:rPr>
        <w:t xml:space="preserve">　　</w:t>
      </w:r>
      <w:r w:rsidRPr="006C395F">
        <w:rPr>
          <w:rFonts w:ascii="Century" w:eastAsia="ＭＳ 明朝" w:hAnsi="Century" w:cs="Times New Roman"/>
          <w:b/>
          <w:szCs w:val="21"/>
        </w:rPr>
        <w:t>《認定こども園での一日（月～金曜日）》</w:t>
      </w:r>
    </w:p>
    <w:tbl>
      <w:tblPr>
        <w:tblW w:w="10199" w:type="dxa"/>
        <w:tblCellMar>
          <w:left w:w="99" w:type="dxa"/>
          <w:right w:w="99" w:type="dxa"/>
        </w:tblCellMar>
        <w:tblLook w:val="04A0" w:firstRow="1" w:lastRow="0" w:firstColumn="1" w:lastColumn="0" w:noHBand="0" w:noVBand="1"/>
      </w:tblPr>
      <w:tblGrid>
        <w:gridCol w:w="868"/>
        <w:gridCol w:w="2821"/>
        <w:gridCol w:w="1519"/>
        <w:gridCol w:w="1736"/>
        <w:gridCol w:w="1519"/>
        <w:gridCol w:w="1736"/>
      </w:tblGrid>
      <w:tr w:rsidR="00E83E25" w:rsidRPr="006C395F" w14:paraId="35B08644" w14:textId="77777777" w:rsidTr="00752AB2">
        <w:trPr>
          <w:trHeight w:val="422"/>
        </w:trPr>
        <w:tc>
          <w:tcPr>
            <w:tcW w:w="868" w:type="dxa"/>
            <w:tcBorders>
              <w:top w:val="single" w:sz="4" w:space="0" w:color="auto"/>
              <w:left w:val="single" w:sz="4" w:space="0" w:color="auto"/>
              <w:bottom w:val="single" w:sz="4" w:space="0" w:color="auto"/>
              <w:right w:val="single" w:sz="4" w:space="0" w:color="auto"/>
            </w:tcBorders>
            <w:vAlign w:val="center"/>
            <w:hideMark/>
          </w:tcPr>
          <w:p w14:paraId="69894B3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2821" w:type="dxa"/>
            <w:tcBorders>
              <w:top w:val="single" w:sz="4" w:space="0" w:color="auto"/>
              <w:left w:val="nil"/>
              <w:bottom w:val="single" w:sz="4" w:space="0" w:color="auto"/>
              <w:right w:val="single" w:sz="4" w:space="0" w:color="auto"/>
            </w:tcBorders>
            <w:vAlign w:val="center"/>
            <w:hideMark/>
          </w:tcPr>
          <w:p w14:paraId="531783B3"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教　育　利　用</w:t>
            </w:r>
          </w:p>
        </w:tc>
        <w:tc>
          <w:tcPr>
            <w:tcW w:w="6510" w:type="dxa"/>
            <w:gridSpan w:val="4"/>
            <w:tcBorders>
              <w:top w:val="single" w:sz="4" w:space="0" w:color="auto"/>
              <w:left w:val="nil"/>
              <w:bottom w:val="single" w:sz="4" w:space="0" w:color="auto"/>
              <w:right w:val="single" w:sz="4" w:space="0" w:color="auto"/>
            </w:tcBorders>
            <w:vAlign w:val="center"/>
            <w:hideMark/>
          </w:tcPr>
          <w:p w14:paraId="48245A7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保　育　利　用</w:t>
            </w:r>
          </w:p>
        </w:tc>
      </w:tr>
      <w:tr w:rsidR="00E83E25" w:rsidRPr="006C395F" w14:paraId="7C747FB8" w14:textId="77777777" w:rsidTr="00752AB2">
        <w:trPr>
          <w:trHeight w:val="422"/>
        </w:trPr>
        <w:tc>
          <w:tcPr>
            <w:tcW w:w="868" w:type="dxa"/>
            <w:vMerge w:val="restart"/>
            <w:tcBorders>
              <w:top w:val="nil"/>
              <w:left w:val="single" w:sz="4" w:space="0" w:color="auto"/>
              <w:bottom w:val="single" w:sz="4" w:space="0" w:color="000000"/>
              <w:right w:val="single" w:sz="4" w:space="0" w:color="auto"/>
            </w:tcBorders>
            <w:vAlign w:val="center"/>
            <w:hideMark/>
          </w:tcPr>
          <w:p w14:paraId="501BA72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区分</w:t>
            </w:r>
          </w:p>
        </w:tc>
        <w:tc>
          <w:tcPr>
            <w:tcW w:w="2821" w:type="dxa"/>
            <w:tcBorders>
              <w:top w:val="nil"/>
              <w:left w:val="nil"/>
              <w:bottom w:val="nil"/>
              <w:right w:val="single" w:sz="4" w:space="0" w:color="auto"/>
            </w:tcBorders>
            <w:vAlign w:val="center"/>
            <w:hideMark/>
          </w:tcPr>
          <w:p w14:paraId="4FE89C2C"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ゴシック" w:hAnsi="Century" w:cs="ＭＳ Ｐゴシック"/>
                <w:kern w:val="0"/>
                <w:szCs w:val="21"/>
              </w:rPr>
              <w:t>1</w:t>
            </w:r>
            <w:r w:rsidRPr="00FE7A41">
              <w:rPr>
                <w:rFonts w:ascii="Century" w:eastAsia="ＭＳ Ｐ明朝" w:hAnsi="Century" w:cs="ＭＳ Ｐゴシック"/>
                <w:kern w:val="0"/>
                <w:szCs w:val="21"/>
              </w:rPr>
              <w:t>号認定</w:t>
            </w:r>
          </w:p>
          <w:p w14:paraId="29BC1A61"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hint="eastAsia"/>
                <w:kern w:val="0"/>
                <w:szCs w:val="21"/>
              </w:rPr>
              <w:t>満</w:t>
            </w:r>
            <w:r w:rsidRPr="00FE7A41">
              <w:rPr>
                <w:rFonts w:ascii="Century" w:eastAsia="ＭＳ Ｐ明朝" w:hAnsi="Century" w:cs="ＭＳ Ｐゴシック" w:hint="eastAsia"/>
                <w:kern w:val="0"/>
                <w:szCs w:val="21"/>
              </w:rPr>
              <w:t>3</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5</w:t>
            </w:r>
            <w:r w:rsidRPr="00FE7A41">
              <w:rPr>
                <w:rFonts w:ascii="Century" w:eastAsia="ＭＳ Ｐ明朝" w:hAnsi="Century" w:cs="ＭＳ Ｐゴシック" w:hint="eastAsia"/>
                <w:kern w:val="0"/>
                <w:szCs w:val="21"/>
              </w:rPr>
              <w:t>歳児</w:t>
            </w:r>
          </w:p>
        </w:tc>
        <w:tc>
          <w:tcPr>
            <w:tcW w:w="3255" w:type="dxa"/>
            <w:gridSpan w:val="2"/>
            <w:tcBorders>
              <w:top w:val="single" w:sz="4" w:space="0" w:color="auto"/>
              <w:left w:val="nil"/>
              <w:bottom w:val="nil"/>
              <w:right w:val="single" w:sz="4" w:space="0" w:color="auto"/>
            </w:tcBorders>
            <w:vAlign w:val="center"/>
            <w:hideMark/>
          </w:tcPr>
          <w:p w14:paraId="304CBF46" w14:textId="77777777" w:rsidR="00FC6BFF"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ゴシック" w:hAnsi="Century" w:cs="ＭＳ Ｐゴシック"/>
                <w:kern w:val="0"/>
                <w:szCs w:val="21"/>
              </w:rPr>
              <w:t>2</w:t>
            </w:r>
            <w:r w:rsidRPr="00FE7A41">
              <w:rPr>
                <w:rFonts w:ascii="Century" w:eastAsia="ＭＳ Ｐ明朝" w:hAnsi="Century" w:cs="ＭＳ Ｐゴシック"/>
                <w:kern w:val="0"/>
                <w:szCs w:val="21"/>
              </w:rPr>
              <w:t>号認定</w:t>
            </w:r>
          </w:p>
          <w:p w14:paraId="0B52B793" w14:textId="77777777" w:rsidR="00FC6BFF" w:rsidRPr="00FE7A41" w:rsidRDefault="00FC6BFF" w:rsidP="00D15AE5">
            <w:pPr>
              <w:widowControl/>
              <w:spacing w:line="240" w:lineRule="exact"/>
              <w:jc w:val="center"/>
              <w:rPr>
                <w:rFonts w:ascii="Century" w:eastAsia="ＭＳ Ｐ明朝" w:hAnsi="Century" w:cs="ＭＳ Ｐゴシック"/>
                <w:kern w:val="0"/>
                <w:szCs w:val="21"/>
              </w:rPr>
            </w:pPr>
            <w:r w:rsidRPr="00FE7A41">
              <w:rPr>
                <w:rFonts w:ascii="Century" w:eastAsia="ＭＳ Ｐゴシック" w:hAnsi="Century" w:cs="ＭＳ Ｐゴシック"/>
                <w:kern w:val="0"/>
                <w:szCs w:val="21"/>
              </w:rPr>
              <w:t>3</w:t>
            </w: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5</w:t>
            </w:r>
            <w:r w:rsidRPr="00FE7A41">
              <w:rPr>
                <w:rFonts w:ascii="Century" w:eastAsia="ＭＳ Ｐ明朝" w:hAnsi="Century" w:cs="ＭＳ Ｐゴシック"/>
                <w:kern w:val="0"/>
                <w:szCs w:val="21"/>
              </w:rPr>
              <w:t>歳児</w:t>
            </w:r>
          </w:p>
        </w:tc>
        <w:tc>
          <w:tcPr>
            <w:tcW w:w="3255" w:type="dxa"/>
            <w:gridSpan w:val="2"/>
            <w:tcBorders>
              <w:top w:val="single" w:sz="4" w:space="0" w:color="auto"/>
              <w:left w:val="nil"/>
              <w:bottom w:val="nil"/>
              <w:right w:val="single" w:sz="4" w:space="0" w:color="auto"/>
            </w:tcBorders>
            <w:vAlign w:val="center"/>
            <w:hideMark/>
          </w:tcPr>
          <w:p w14:paraId="7F593F64"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ゴシック" w:hAnsi="Century" w:cs="ＭＳ Ｐゴシック"/>
                <w:kern w:val="0"/>
                <w:szCs w:val="21"/>
              </w:rPr>
              <w:t>3</w:t>
            </w:r>
            <w:r w:rsidRPr="00FE7A41">
              <w:rPr>
                <w:rFonts w:ascii="Century" w:eastAsia="ＭＳ Ｐ明朝" w:hAnsi="Century" w:cs="ＭＳ Ｐゴシック"/>
                <w:kern w:val="0"/>
                <w:szCs w:val="21"/>
              </w:rPr>
              <w:t>号認定</w:t>
            </w:r>
          </w:p>
          <w:p w14:paraId="1DE1D9FD"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ゴシック" w:hAnsi="Century" w:cs="ＭＳ Ｐゴシック"/>
                <w:kern w:val="0"/>
                <w:szCs w:val="21"/>
              </w:rPr>
              <w:t>0</w:t>
            </w: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2</w:t>
            </w:r>
            <w:r w:rsidRPr="00FE7A41">
              <w:rPr>
                <w:rFonts w:ascii="Century" w:eastAsia="ＭＳ Ｐ明朝" w:hAnsi="Century" w:cs="ＭＳ Ｐゴシック"/>
                <w:kern w:val="0"/>
                <w:szCs w:val="21"/>
              </w:rPr>
              <w:t>歳児</w:t>
            </w:r>
          </w:p>
        </w:tc>
      </w:tr>
      <w:tr w:rsidR="00E83E25" w:rsidRPr="006C395F" w14:paraId="5294D3D2" w14:textId="77777777" w:rsidTr="00752AB2">
        <w:trPr>
          <w:trHeight w:val="422"/>
        </w:trPr>
        <w:tc>
          <w:tcPr>
            <w:tcW w:w="868" w:type="dxa"/>
            <w:vMerge/>
            <w:tcBorders>
              <w:top w:val="nil"/>
              <w:left w:val="single" w:sz="4" w:space="0" w:color="auto"/>
              <w:bottom w:val="single" w:sz="4" w:space="0" w:color="000000"/>
              <w:right w:val="single" w:sz="4" w:space="0" w:color="auto"/>
            </w:tcBorders>
            <w:vAlign w:val="center"/>
            <w:hideMark/>
          </w:tcPr>
          <w:p w14:paraId="1C54BA9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2821" w:type="dxa"/>
            <w:tcBorders>
              <w:top w:val="nil"/>
              <w:left w:val="nil"/>
              <w:bottom w:val="single" w:sz="4" w:space="0" w:color="auto"/>
              <w:right w:val="single" w:sz="4" w:space="0" w:color="auto"/>
            </w:tcBorders>
            <w:vAlign w:val="center"/>
            <w:hideMark/>
          </w:tcPr>
          <w:p w14:paraId="79881424"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（保育の必要性なし）</w:t>
            </w:r>
          </w:p>
        </w:tc>
        <w:tc>
          <w:tcPr>
            <w:tcW w:w="3255" w:type="dxa"/>
            <w:gridSpan w:val="2"/>
            <w:tcBorders>
              <w:top w:val="nil"/>
              <w:left w:val="nil"/>
              <w:bottom w:val="single" w:sz="4" w:space="0" w:color="auto"/>
              <w:right w:val="single" w:sz="4" w:space="0" w:color="auto"/>
            </w:tcBorders>
            <w:vAlign w:val="center"/>
            <w:hideMark/>
          </w:tcPr>
          <w:p w14:paraId="747993A0"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（保育の必要性あり）</w:t>
            </w:r>
          </w:p>
        </w:tc>
        <w:tc>
          <w:tcPr>
            <w:tcW w:w="3255" w:type="dxa"/>
            <w:gridSpan w:val="2"/>
            <w:tcBorders>
              <w:top w:val="nil"/>
              <w:left w:val="nil"/>
              <w:bottom w:val="single" w:sz="4" w:space="0" w:color="auto"/>
              <w:right w:val="single" w:sz="4" w:space="0" w:color="auto"/>
            </w:tcBorders>
            <w:vAlign w:val="center"/>
            <w:hideMark/>
          </w:tcPr>
          <w:p w14:paraId="7721465A"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（保育の必要性あり）</w:t>
            </w:r>
          </w:p>
        </w:tc>
      </w:tr>
      <w:tr w:rsidR="00E83E25" w:rsidRPr="006C395F" w14:paraId="09DD201E" w14:textId="77777777" w:rsidTr="00752AB2">
        <w:trPr>
          <w:trHeight w:val="422"/>
        </w:trPr>
        <w:tc>
          <w:tcPr>
            <w:tcW w:w="868" w:type="dxa"/>
            <w:vMerge w:val="restart"/>
            <w:tcBorders>
              <w:top w:val="nil"/>
              <w:left w:val="single" w:sz="4" w:space="0" w:color="auto"/>
              <w:bottom w:val="single" w:sz="4" w:space="0" w:color="auto"/>
              <w:right w:val="nil"/>
            </w:tcBorders>
            <w:vAlign w:val="center"/>
            <w:hideMark/>
          </w:tcPr>
          <w:p w14:paraId="328EF323"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時間</w:t>
            </w:r>
          </w:p>
        </w:tc>
        <w:tc>
          <w:tcPr>
            <w:tcW w:w="2821" w:type="dxa"/>
            <w:vMerge w:val="restart"/>
            <w:tcBorders>
              <w:top w:val="nil"/>
              <w:left w:val="single" w:sz="4" w:space="0" w:color="auto"/>
              <w:bottom w:val="single" w:sz="4" w:space="0" w:color="auto"/>
              <w:right w:val="single" w:sz="4" w:space="0" w:color="auto"/>
            </w:tcBorders>
            <w:vAlign w:val="center"/>
            <w:hideMark/>
          </w:tcPr>
          <w:p w14:paraId="31124302" w14:textId="77777777" w:rsidR="00E83E25"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ゴシック" w:hAnsi="Century" w:cs="ＭＳ Ｐゴシック" w:hint="eastAsia"/>
                <w:kern w:val="0"/>
                <w:szCs w:val="21"/>
              </w:rPr>
              <w:t>8</w:t>
            </w:r>
            <w:r w:rsidRPr="00FE7A41">
              <w:rPr>
                <w:rFonts w:ascii="Century" w:eastAsia="ＭＳ Ｐゴシック" w:hAnsi="Century" w:cs="ＭＳ Ｐゴシック" w:hint="eastAsia"/>
                <w:kern w:val="0"/>
                <w:szCs w:val="21"/>
              </w:rPr>
              <w:t>：</w:t>
            </w:r>
            <w:r w:rsidRPr="00FE7A41">
              <w:rPr>
                <w:rFonts w:ascii="Century" w:eastAsia="ＭＳ Ｐゴシック" w:hAnsi="Century" w:cs="ＭＳ Ｐゴシック" w:hint="eastAsia"/>
                <w:kern w:val="0"/>
                <w:szCs w:val="21"/>
              </w:rPr>
              <w:t>45</w:t>
            </w:r>
            <w:r w:rsidRPr="00FE7A41">
              <w:rPr>
                <w:rFonts w:ascii="Century" w:eastAsia="ＭＳ Ｐゴシック" w:hAnsi="Century" w:cs="ＭＳ Ｐゴシック" w:hint="eastAsia"/>
                <w:kern w:val="0"/>
                <w:szCs w:val="21"/>
              </w:rPr>
              <w:t>～</w:t>
            </w:r>
            <w:r w:rsidRPr="00FE7A41">
              <w:rPr>
                <w:rFonts w:ascii="Century" w:eastAsia="ＭＳ Ｐゴシック" w:hAnsi="Century" w:cs="ＭＳ Ｐゴシック" w:hint="eastAsia"/>
                <w:kern w:val="0"/>
                <w:szCs w:val="21"/>
              </w:rPr>
              <w:t>13</w:t>
            </w:r>
            <w:r w:rsidRPr="00FE7A41">
              <w:rPr>
                <w:rFonts w:ascii="Century" w:eastAsia="ＭＳ Ｐゴシック" w:hAnsi="Century" w:cs="ＭＳ Ｐゴシック" w:hint="eastAsia"/>
                <w:kern w:val="0"/>
                <w:szCs w:val="21"/>
              </w:rPr>
              <w:t>：</w:t>
            </w:r>
            <w:r w:rsidRPr="00FE7A41">
              <w:rPr>
                <w:rFonts w:ascii="Century" w:eastAsia="ＭＳ Ｐゴシック" w:hAnsi="Century" w:cs="ＭＳ Ｐゴシック" w:hint="eastAsia"/>
                <w:kern w:val="0"/>
                <w:szCs w:val="21"/>
              </w:rPr>
              <w:t>30</w:t>
            </w:r>
          </w:p>
        </w:tc>
        <w:tc>
          <w:tcPr>
            <w:tcW w:w="1519" w:type="dxa"/>
            <w:tcBorders>
              <w:top w:val="nil"/>
              <w:left w:val="nil"/>
              <w:bottom w:val="nil"/>
              <w:right w:val="single" w:sz="4" w:space="0" w:color="auto"/>
            </w:tcBorders>
            <w:vAlign w:val="center"/>
            <w:hideMark/>
          </w:tcPr>
          <w:p w14:paraId="24A16D88"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保育標準</w:t>
            </w:r>
          </w:p>
        </w:tc>
        <w:tc>
          <w:tcPr>
            <w:tcW w:w="1736" w:type="dxa"/>
            <w:tcBorders>
              <w:top w:val="nil"/>
              <w:left w:val="nil"/>
              <w:bottom w:val="nil"/>
              <w:right w:val="single" w:sz="4" w:space="0" w:color="auto"/>
            </w:tcBorders>
            <w:vAlign w:val="center"/>
            <w:hideMark/>
          </w:tcPr>
          <w:p w14:paraId="5FF3D106"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保育短時間</w:t>
            </w:r>
          </w:p>
        </w:tc>
        <w:tc>
          <w:tcPr>
            <w:tcW w:w="1519" w:type="dxa"/>
            <w:tcBorders>
              <w:top w:val="nil"/>
              <w:left w:val="nil"/>
              <w:bottom w:val="nil"/>
              <w:right w:val="single" w:sz="4" w:space="0" w:color="auto"/>
            </w:tcBorders>
            <w:vAlign w:val="center"/>
            <w:hideMark/>
          </w:tcPr>
          <w:p w14:paraId="27A6AC1F"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保育標準</w:t>
            </w:r>
          </w:p>
        </w:tc>
        <w:tc>
          <w:tcPr>
            <w:tcW w:w="1736" w:type="dxa"/>
            <w:tcBorders>
              <w:top w:val="nil"/>
              <w:left w:val="nil"/>
              <w:bottom w:val="nil"/>
              <w:right w:val="single" w:sz="4" w:space="0" w:color="auto"/>
            </w:tcBorders>
            <w:vAlign w:val="center"/>
            <w:hideMark/>
          </w:tcPr>
          <w:p w14:paraId="4025EC0A"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kern w:val="0"/>
                <w:szCs w:val="21"/>
              </w:rPr>
              <w:t>保育短時間</w:t>
            </w:r>
          </w:p>
        </w:tc>
      </w:tr>
      <w:tr w:rsidR="00E83E25" w:rsidRPr="006C395F" w14:paraId="2E84536F" w14:textId="77777777" w:rsidTr="00752AB2">
        <w:trPr>
          <w:trHeight w:val="422"/>
        </w:trPr>
        <w:tc>
          <w:tcPr>
            <w:tcW w:w="868" w:type="dxa"/>
            <w:vMerge/>
            <w:tcBorders>
              <w:top w:val="nil"/>
              <w:left w:val="single" w:sz="4" w:space="0" w:color="auto"/>
              <w:bottom w:val="single" w:sz="4" w:space="0" w:color="auto"/>
              <w:right w:val="nil"/>
            </w:tcBorders>
            <w:vAlign w:val="center"/>
            <w:hideMark/>
          </w:tcPr>
          <w:p w14:paraId="0325C24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2821" w:type="dxa"/>
            <w:vMerge/>
            <w:tcBorders>
              <w:top w:val="nil"/>
              <w:left w:val="single" w:sz="4" w:space="0" w:color="auto"/>
              <w:bottom w:val="single" w:sz="4" w:space="0" w:color="auto"/>
              <w:right w:val="single" w:sz="4" w:space="0" w:color="auto"/>
            </w:tcBorders>
            <w:vAlign w:val="center"/>
            <w:hideMark/>
          </w:tcPr>
          <w:p w14:paraId="5A9A7A5A" w14:textId="77777777" w:rsidR="00E83E25" w:rsidRPr="00FE7A41" w:rsidRDefault="00E83E25" w:rsidP="00D15AE5">
            <w:pPr>
              <w:widowControl/>
              <w:spacing w:line="240" w:lineRule="exact"/>
              <w:jc w:val="center"/>
              <w:rPr>
                <w:rFonts w:ascii="Century" w:eastAsia="ＭＳ Ｐゴシック" w:hAnsi="Century" w:cs="ＭＳ Ｐゴシック"/>
                <w:kern w:val="0"/>
                <w:szCs w:val="21"/>
              </w:rPr>
            </w:pPr>
          </w:p>
        </w:tc>
        <w:tc>
          <w:tcPr>
            <w:tcW w:w="1519" w:type="dxa"/>
            <w:tcBorders>
              <w:top w:val="nil"/>
              <w:left w:val="nil"/>
              <w:bottom w:val="single" w:sz="4" w:space="0" w:color="auto"/>
              <w:right w:val="single" w:sz="4" w:space="0" w:color="auto"/>
            </w:tcBorders>
            <w:vAlign w:val="center"/>
            <w:hideMark/>
          </w:tcPr>
          <w:p w14:paraId="7354ABC1"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11</w:t>
            </w:r>
            <w:r w:rsidRPr="00FE7A41">
              <w:rPr>
                <w:rFonts w:ascii="Century" w:eastAsia="ＭＳ Ｐ明朝" w:hAnsi="Century" w:cs="ＭＳ Ｐゴシック"/>
                <w:kern w:val="0"/>
                <w:szCs w:val="21"/>
              </w:rPr>
              <w:t>時間）</w:t>
            </w:r>
          </w:p>
          <w:p w14:paraId="124E12E3"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hint="eastAsia"/>
                <w:kern w:val="0"/>
                <w:szCs w:val="21"/>
              </w:rPr>
              <w:t>7</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30</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18</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30</w:t>
            </w:r>
          </w:p>
        </w:tc>
        <w:tc>
          <w:tcPr>
            <w:tcW w:w="1736" w:type="dxa"/>
            <w:tcBorders>
              <w:top w:val="nil"/>
              <w:left w:val="nil"/>
              <w:bottom w:val="single" w:sz="4" w:space="0" w:color="auto"/>
              <w:right w:val="single" w:sz="4" w:space="0" w:color="auto"/>
            </w:tcBorders>
            <w:vAlign w:val="center"/>
            <w:hideMark/>
          </w:tcPr>
          <w:p w14:paraId="58374709"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8</w:t>
            </w:r>
            <w:r w:rsidRPr="00FE7A41">
              <w:rPr>
                <w:rFonts w:ascii="Century" w:eastAsia="ＭＳ Ｐ明朝" w:hAnsi="Century" w:cs="ＭＳ Ｐゴシック"/>
                <w:kern w:val="0"/>
                <w:szCs w:val="21"/>
              </w:rPr>
              <w:t>時間）</w:t>
            </w:r>
          </w:p>
          <w:p w14:paraId="5BAD036D"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hint="eastAsia"/>
                <w:kern w:val="0"/>
                <w:szCs w:val="21"/>
              </w:rPr>
              <w:t>8</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00</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16</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00</w:t>
            </w:r>
          </w:p>
        </w:tc>
        <w:tc>
          <w:tcPr>
            <w:tcW w:w="1519" w:type="dxa"/>
            <w:tcBorders>
              <w:top w:val="nil"/>
              <w:left w:val="nil"/>
              <w:bottom w:val="single" w:sz="4" w:space="0" w:color="auto"/>
              <w:right w:val="single" w:sz="4" w:space="0" w:color="auto"/>
            </w:tcBorders>
            <w:vAlign w:val="center"/>
            <w:hideMark/>
          </w:tcPr>
          <w:p w14:paraId="176960AA"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11</w:t>
            </w:r>
            <w:r w:rsidRPr="00FE7A41">
              <w:rPr>
                <w:rFonts w:ascii="Century" w:eastAsia="ＭＳ Ｐ明朝" w:hAnsi="Century" w:cs="ＭＳ Ｐゴシック"/>
                <w:kern w:val="0"/>
                <w:szCs w:val="21"/>
              </w:rPr>
              <w:t>時間）</w:t>
            </w:r>
          </w:p>
          <w:p w14:paraId="40AE1B18"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hint="eastAsia"/>
                <w:kern w:val="0"/>
                <w:szCs w:val="21"/>
              </w:rPr>
              <w:t>7</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30</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18</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30</w:t>
            </w:r>
          </w:p>
        </w:tc>
        <w:tc>
          <w:tcPr>
            <w:tcW w:w="1736" w:type="dxa"/>
            <w:tcBorders>
              <w:top w:val="nil"/>
              <w:left w:val="nil"/>
              <w:bottom w:val="single" w:sz="4" w:space="0" w:color="auto"/>
              <w:right w:val="single" w:sz="4" w:space="0" w:color="auto"/>
            </w:tcBorders>
            <w:vAlign w:val="center"/>
            <w:hideMark/>
          </w:tcPr>
          <w:p w14:paraId="7252508A" w14:textId="77777777" w:rsidR="00E83E25" w:rsidRPr="00FE7A41" w:rsidRDefault="00E83E25" w:rsidP="00D15AE5">
            <w:pPr>
              <w:widowControl/>
              <w:spacing w:line="240" w:lineRule="exact"/>
              <w:jc w:val="center"/>
              <w:rPr>
                <w:rFonts w:ascii="Century" w:eastAsia="ＭＳ Ｐ明朝" w:hAnsi="Century" w:cs="ＭＳ Ｐゴシック"/>
                <w:kern w:val="0"/>
                <w:szCs w:val="21"/>
              </w:rPr>
            </w:pPr>
            <w:r w:rsidRPr="00FE7A41">
              <w:rPr>
                <w:rFonts w:ascii="Century" w:eastAsia="ＭＳ Ｐ明朝" w:hAnsi="Century" w:cs="ＭＳ Ｐゴシック"/>
                <w:kern w:val="0"/>
                <w:szCs w:val="21"/>
              </w:rPr>
              <w:t>（</w:t>
            </w:r>
            <w:r w:rsidRPr="00FE7A41">
              <w:rPr>
                <w:rFonts w:ascii="Century" w:eastAsia="ＭＳ Ｐゴシック" w:hAnsi="Century" w:cs="ＭＳ Ｐゴシック"/>
                <w:kern w:val="0"/>
                <w:szCs w:val="21"/>
              </w:rPr>
              <w:t>8</w:t>
            </w:r>
            <w:r w:rsidRPr="00FE7A41">
              <w:rPr>
                <w:rFonts w:ascii="Century" w:eastAsia="ＭＳ Ｐ明朝" w:hAnsi="Century" w:cs="ＭＳ Ｐゴシック"/>
                <w:kern w:val="0"/>
                <w:szCs w:val="21"/>
              </w:rPr>
              <w:t>時間）</w:t>
            </w:r>
          </w:p>
          <w:p w14:paraId="5AE8C2C1" w14:textId="77777777" w:rsidR="00FC6BFF" w:rsidRPr="00FE7A41" w:rsidRDefault="00FC6BFF" w:rsidP="00D15AE5">
            <w:pPr>
              <w:widowControl/>
              <w:spacing w:line="240" w:lineRule="exact"/>
              <w:jc w:val="center"/>
              <w:rPr>
                <w:rFonts w:ascii="Century" w:eastAsia="ＭＳ Ｐゴシック" w:hAnsi="Century" w:cs="ＭＳ Ｐゴシック"/>
                <w:kern w:val="0"/>
                <w:szCs w:val="21"/>
              </w:rPr>
            </w:pPr>
            <w:r w:rsidRPr="00FE7A41">
              <w:rPr>
                <w:rFonts w:ascii="Century" w:eastAsia="ＭＳ Ｐ明朝" w:hAnsi="Century" w:cs="ＭＳ Ｐゴシック" w:hint="eastAsia"/>
                <w:kern w:val="0"/>
                <w:szCs w:val="21"/>
              </w:rPr>
              <w:t>8</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00</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16</w:t>
            </w:r>
            <w:r w:rsidRPr="00FE7A41">
              <w:rPr>
                <w:rFonts w:ascii="Century" w:eastAsia="ＭＳ Ｐ明朝" w:hAnsi="Century" w:cs="ＭＳ Ｐゴシック" w:hint="eastAsia"/>
                <w:kern w:val="0"/>
                <w:szCs w:val="21"/>
              </w:rPr>
              <w:t>：</w:t>
            </w:r>
            <w:r w:rsidRPr="00FE7A41">
              <w:rPr>
                <w:rFonts w:ascii="Century" w:eastAsia="ＭＳ Ｐ明朝" w:hAnsi="Century" w:cs="ＭＳ Ｐゴシック" w:hint="eastAsia"/>
                <w:kern w:val="0"/>
                <w:szCs w:val="21"/>
              </w:rPr>
              <w:t>00</w:t>
            </w:r>
          </w:p>
        </w:tc>
      </w:tr>
      <w:tr w:rsidR="00E83E25" w:rsidRPr="006C395F" w14:paraId="00764D93" w14:textId="77777777" w:rsidTr="00752AB2">
        <w:trPr>
          <w:trHeight w:val="442"/>
        </w:trPr>
        <w:tc>
          <w:tcPr>
            <w:tcW w:w="868" w:type="dxa"/>
            <w:tcBorders>
              <w:top w:val="single" w:sz="4" w:space="0" w:color="auto"/>
              <w:left w:val="single" w:sz="4" w:space="0" w:color="auto"/>
              <w:bottom w:val="nil"/>
              <w:right w:val="single" w:sz="4" w:space="0" w:color="auto"/>
            </w:tcBorders>
            <w:vAlign w:val="center"/>
            <w:hideMark/>
          </w:tcPr>
          <w:p w14:paraId="2581A3B1"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7:00</w:t>
            </w:r>
          </w:p>
        </w:tc>
        <w:tc>
          <w:tcPr>
            <w:tcW w:w="2821" w:type="dxa"/>
            <w:tcBorders>
              <w:top w:val="single" w:sz="4" w:space="0" w:color="auto"/>
              <w:left w:val="nil"/>
              <w:bottom w:val="single" w:sz="4" w:space="0" w:color="000000"/>
              <w:right w:val="single" w:sz="4" w:space="0" w:color="auto"/>
            </w:tcBorders>
            <w:shd w:val="clear" w:color="auto" w:fill="FFFF99"/>
            <w:vAlign w:val="center"/>
            <w:hideMark/>
          </w:tcPr>
          <w:p w14:paraId="79717305"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開園　一時預かり（有料）</w:t>
            </w:r>
          </w:p>
        </w:tc>
        <w:tc>
          <w:tcPr>
            <w:tcW w:w="3255" w:type="dxa"/>
            <w:gridSpan w:val="2"/>
            <w:tcBorders>
              <w:top w:val="single" w:sz="4" w:space="0" w:color="auto"/>
              <w:left w:val="nil"/>
              <w:bottom w:val="single" w:sz="4" w:space="0" w:color="auto"/>
              <w:right w:val="single" w:sz="4" w:space="0" w:color="auto"/>
            </w:tcBorders>
            <w:shd w:val="clear" w:color="auto" w:fill="FFFF99"/>
            <w:vAlign w:val="center"/>
            <w:hideMark/>
          </w:tcPr>
          <w:p w14:paraId="10569017"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開園　延長保育（有料）</w:t>
            </w:r>
          </w:p>
        </w:tc>
        <w:tc>
          <w:tcPr>
            <w:tcW w:w="3255" w:type="dxa"/>
            <w:gridSpan w:val="2"/>
            <w:tcBorders>
              <w:top w:val="single" w:sz="4" w:space="0" w:color="auto"/>
              <w:left w:val="nil"/>
              <w:bottom w:val="single" w:sz="4" w:space="0" w:color="000000"/>
              <w:right w:val="single" w:sz="4" w:space="0" w:color="auto"/>
            </w:tcBorders>
            <w:shd w:val="clear" w:color="auto" w:fill="FFFF99"/>
            <w:vAlign w:val="center"/>
            <w:hideMark/>
          </w:tcPr>
          <w:p w14:paraId="63E26CD7"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開園　延長保育（有料）</w:t>
            </w:r>
          </w:p>
        </w:tc>
      </w:tr>
      <w:tr w:rsidR="00E83E25" w:rsidRPr="006C395F" w14:paraId="1F84971A" w14:textId="77777777" w:rsidTr="00752AB2">
        <w:trPr>
          <w:trHeight w:val="442"/>
        </w:trPr>
        <w:tc>
          <w:tcPr>
            <w:tcW w:w="868" w:type="dxa"/>
            <w:tcBorders>
              <w:top w:val="nil"/>
              <w:left w:val="single" w:sz="4" w:space="0" w:color="auto"/>
              <w:bottom w:val="nil"/>
              <w:right w:val="single" w:sz="4" w:space="0" w:color="auto"/>
            </w:tcBorders>
            <w:vAlign w:val="center"/>
            <w:hideMark/>
          </w:tcPr>
          <w:p w14:paraId="558AAF3B"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7:30</w:t>
            </w:r>
          </w:p>
        </w:tc>
        <w:tc>
          <w:tcPr>
            <w:tcW w:w="2821" w:type="dxa"/>
            <w:vMerge w:val="restart"/>
            <w:tcBorders>
              <w:top w:val="single" w:sz="4" w:space="0" w:color="auto"/>
              <w:left w:val="single" w:sz="4" w:space="0" w:color="auto"/>
              <w:bottom w:val="single" w:sz="4" w:space="0" w:color="000000"/>
              <w:right w:val="single" w:sz="4" w:space="0" w:color="auto"/>
            </w:tcBorders>
            <w:shd w:val="clear" w:color="auto" w:fill="FFFF99"/>
            <w:noWrap/>
            <w:vAlign w:val="center"/>
            <w:hideMark/>
          </w:tcPr>
          <w:p w14:paraId="4471586E"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一時預かり（有料）</w:t>
            </w:r>
          </w:p>
        </w:tc>
        <w:tc>
          <w:tcPr>
            <w:tcW w:w="1519" w:type="dxa"/>
            <w:tcBorders>
              <w:top w:val="nil"/>
              <w:left w:val="nil"/>
              <w:bottom w:val="single" w:sz="4" w:space="0" w:color="000000"/>
              <w:right w:val="single" w:sz="4" w:space="0" w:color="auto"/>
            </w:tcBorders>
            <w:shd w:val="clear" w:color="auto" w:fill="C5E0B3"/>
            <w:vAlign w:val="center"/>
            <w:hideMark/>
          </w:tcPr>
          <w:p w14:paraId="4B5A4BC7"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登園開始</w:t>
            </w:r>
          </w:p>
        </w:tc>
        <w:tc>
          <w:tcPr>
            <w:tcW w:w="1736" w:type="dxa"/>
            <w:tcBorders>
              <w:top w:val="single" w:sz="4" w:space="0" w:color="auto"/>
              <w:left w:val="nil"/>
              <w:bottom w:val="single" w:sz="4" w:space="0" w:color="auto"/>
              <w:right w:val="single" w:sz="4" w:space="0" w:color="auto"/>
            </w:tcBorders>
            <w:shd w:val="clear" w:color="auto" w:fill="FFFF99"/>
            <w:vAlign w:val="center"/>
            <w:hideMark/>
          </w:tcPr>
          <w:p w14:paraId="6219E6A2"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延長保育（有料）</w:t>
            </w:r>
          </w:p>
        </w:tc>
        <w:tc>
          <w:tcPr>
            <w:tcW w:w="1519" w:type="dxa"/>
            <w:tcBorders>
              <w:top w:val="nil"/>
              <w:left w:val="nil"/>
              <w:bottom w:val="single" w:sz="4" w:space="0" w:color="000000"/>
              <w:right w:val="single" w:sz="4" w:space="0" w:color="auto"/>
            </w:tcBorders>
            <w:shd w:val="clear" w:color="auto" w:fill="C5E0B3"/>
            <w:vAlign w:val="center"/>
            <w:hideMark/>
          </w:tcPr>
          <w:p w14:paraId="16B1D0C9"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登園開始</w:t>
            </w:r>
          </w:p>
        </w:tc>
        <w:tc>
          <w:tcPr>
            <w:tcW w:w="1736" w:type="dxa"/>
            <w:tcBorders>
              <w:top w:val="nil"/>
              <w:left w:val="nil"/>
              <w:bottom w:val="single" w:sz="4" w:space="0" w:color="auto"/>
              <w:right w:val="single" w:sz="4" w:space="0" w:color="auto"/>
            </w:tcBorders>
            <w:shd w:val="clear" w:color="auto" w:fill="FFFF99"/>
            <w:vAlign w:val="center"/>
            <w:hideMark/>
          </w:tcPr>
          <w:p w14:paraId="3EA37321"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延長保育（有料）</w:t>
            </w:r>
          </w:p>
        </w:tc>
      </w:tr>
      <w:tr w:rsidR="00E83E25" w:rsidRPr="006C395F" w14:paraId="6D9D2569" w14:textId="77777777" w:rsidTr="00752AB2">
        <w:trPr>
          <w:trHeight w:val="442"/>
        </w:trPr>
        <w:tc>
          <w:tcPr>
            <w:tcW w:w="868" w:type="dxa"/>
            <w:tcBorders>
              <w:top w:val="nil"/>
              <w:left w:val="single" w:sz="4" w:space="0" w:color="auto"/>
              <w:bottom w:val="nil"/>
              <w:right w:val="single" w:sz="4" w:space="0" w:color="auto"/>
            </w:tcBorders>
            <w:vAlign w:val="center"/>
            <w:hideMark/>
          </w:tcPr>
          <w:p w14:paraId="3CA57951"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8:00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332BED19"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C5E0B3"/>
            <w:vAlign w:val="center"/>
            <w:hideMark/>
          </w:tcPr>
          <w:p w14:paraId="3733954D"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あそび</w:t>
            </w:r>
          </w:p>
        </w:tc>
        <w:tc>
          <w:tcPr>
            <w:tcW w:w="1736" w:type="dxa"/>
            <w:tcBorders>
              <w:top w:val="single" w:sz="4" w:space="0" w:color="auto"/>
              <w:left w:val="nil"/>
              <w:bottom w:val="single" w:sz="4" w:space="0" w:color="000000"/>
              <w:right w:val="single" w:sz="4" w:space="0" w:color="auto"/>
            </w:tcBorders>
            <w:shd w:val="clear" w:color="auto" w:fill="C5E0B3"/>
            <w:vAlign w:val="center"/>
            <w:hideMark/>
          </w:tcPr>
          <w:p w14:paraId="50F36DCF"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登園開始</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C5E0B3"/>
            <w:vAlign w:val="center"/>
            <w:hideMark/>
          </w:tcPr>
          <w:p w14:paraId="25C878F0"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あそび</w:t>
            </w:r>
          </w:p>
        </w:tc>
        <w:tc>
          <w:tcPr>
            <w:tcW w:w="1736" w:type="dxa"/>
            <w:tcBorders>
              <w:top w:val="single" w:sz="4" w:space="0" w:color="auto"/>
              <w:left w:val="nil"/>
              <w:bottom w:val="single" w:sz="4" w:space="0" w:color="000000"/>
              <w:right w:val="single" w:sz="4" w:space="0" w:color="auto"/>
            </w:tcBorders>
            <w:shd w:val="clear" w:color="auto" w:fill="C5E0B3"/>
            <w:vAlign w:val="center"/>
            <w:hideMark/>
          </w:tcPr>
          <w:p w14:paraId="16D467C1"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登園開始</w:t>
            </w:r>
          </w:p>
        </w:tc>
      </w:tr>
      <w:tr w:rsidR="00E83E25" w:rsidRPr="006C395F" w14:paraId="40827757" w14:textId="77777777" w:rsidTr="00752AB2">
        <w:trPr>
          <w:trHeight w:val="442"/>
        </w:trPr>
        <w:tc>
          <w:tcPr>
            <w:tcW w:w="868" w:type="dxa"/>
            <w:tcBorders>
              <w:top w:val="nil"/>
              <w:left w:val="single" w:sz="4" w:space="0" w:color="auto"/>
              <w:bottom w:val="nil"/>
              <w:right w:val="single" w:sz="4" w:space="0" w:color="auto"/>
            </w:tcBorders>
            <w:vAlign w:val="center"/>
            <w:hideMark/>
          </w:tcPr>
          <w:p w14:paraId="40B1263B"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8:30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67146D4A"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15B19125"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736" w:type="dxa"/>
            <w:vMerge w:val="restart"/>
            <w:tcBorders>
              <w:top w:val="nil"/>
              <w:left w:val="single" w:sz="4" w:space="0" w:color="auto"/>
              <w:bottom w:val="single" w:sz="4" w:space="0" w:color="000000"/>
              <w:right w:val="single" w:sz="4" w:space="0" w:color="auto"/>
            </w:tcBorders>
            <w:shd w:val="clear" w:color="auto" w:fill="C5E0B3"/>
            <w:vAlign w:val="center"/>
            <w:hideMark/>
          </w:tcPr>
          <w:p w14:paraId="5819E313"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あそび</w:t>
            </w: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7429374D"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736" w:type="dxa"/>
            <w:vMerge w:val="restart"/>
            <w:tcBorders>
              <w:top w:val="nil"/>
              <w:left w:val="single" w:sz="4" w:space="0" w:color="auto"/>
              <w:bottom w:val="single" w:sz="4" w:space="0" w:color="000000"/>
              <w:right w:val="single" w:sz="4" w:space="0" w:color="auto"/>
            </w:tcBorders>
            <w:shd w:val="clear" w:color="auto" w:fill="C5E0B3"/>
            <w:vAlign w:val="center"/>
            <w:hideMark/>
          </w:tcPr>
          <w:p w14:paraId="6C3B7849"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あそび</w:t>
            </w:r>
          </w:p>
        </w:tc>
      </w:tr>
      <w:tr w:rsidR="00E83E25" w:rsidRPr="006C395F" w14:paraId="5F368593" w14:textId="77777777" w:rsidTr="00752AB2">
        <w:trPr>
          <w:trHeight w:val="442"/>
        </w:trPr>
        <w:tc>
          <w:tcPr>
            <w:tcW w:w="868" w:type="dxa"/>
            <w:tcBorders>
              <w:top w:val="nil"/>
              <w:left w:val="single" w:sz="4" w:space="0" w:color="auto"/>
              <w:bottom w:val="nil"/>
              <w:right w:val="single" w:sz="4" w:space="0" w:color="auto"/>
            </w:tcBorders>
            <w:vAlign w:val="center"/>
            <w:hideMark/>
          </w:tcPr>
          <w:p w14:paraId="682910F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8:45</w:t>
            </w:r>
          </w:p>
        </w:tc>
        <w:tc>
          <w:tcPr>
            <w:tcW w:w="2821" w:type="dxa"/>
            <w:tcBorders>
              <w:top w:val="single" w:sz="4" w:space="0" w:color="000000"/>
              <w:left w:val="nil"/>
              <w:bottom w:val="single" w:sz="4" w:space="0" w:color="auto"/>
              <w:right w:val="single" w:sz="4" w:space="0" w:color="auto"/>
            </w:tcBorders>
            <w:shd w:val="clear" w:color="auto" w:fill="C5E0B3"/>
            <w:vAlign w:val="center"/>
            <w:hideMark/>
          </w:tcPr>
          <w:p w14:paraId="0A7C645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登園開始</w:t>
            </w: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61232A10"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vAlign w:val="center"/>
            <w:hideMark/>
          </w:tcPr>
          <w:p w14:paraId="1D117F55"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434E9959"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vAlign w:val="center"/>
            <w:hideMark/>
          </w:tcPr>
          <w:p w14:paraId="395DD163"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p>
        </w:tc>
      </w:tr>
      <w:tr w:rsidR="00E83E25" w:rsidRPr="006C395F" w14:paraId="544162B8" w14:textId="77777777" w:rsidTr="00752AB2">
        <w:trPr>
          <w:trHeight w:val="442"/>
        </w:trPr>
        <w:tc>
          <w:tcPr>
            <w:tcW w:w="868" w:type="dxa"/>
            <w:tcBorders>
              <w:top w:val="nil"/>
              <w:left w:val="single" w:sz="4" w:space="0" w:color="auto"/>
              <w:bottom w:val="nil"/>
              <w:right w:val="single" w:sz="4" w:space="0" w:color="auto"/>
            </w:tcBorders>
            <w:vAlign w:val="center"/>
            <w:hideMark/>
          </w:tcPr>
          <w:p w14:paraId="49AF449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9:00</w:t>
            </w:r>
          </w:p>
        </w:tc>
        <w:tc>
          <w:tcPr>
            <w:tcW w:w="2821" w:type="dxa"/>
            <w:tcBorders>
              <w:top w:val="nil"/>
              <w:left w:val="nil"/>
              <w:bottom w:val="single" w:sz="4" w:space="0" w:color="auto"/>
              <w:right w:val="single" w:sz="4" w:space="0" w:color="auto"/>
            </w:tcBorders>
            <w:shd w:val="clear" w:color="auto" w:fill="C5E0B3"/>
            <w:vAlign w:val="center"/>
            <w:hideMark/>
          </w:tcPr>
          <w:p w14:paraId="63E78682"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登園完了</w:t>
            </w:r>
          </w:p>
        </w:tc>
        <w:tc>
          <w:tcPr>
            <w:tcW w:w="3255" w:type="dxa"/>
            <w:gridSpan w:val="2"/>
            <w:tcBorders>
              <w:top w:val="single" w:sz="4" w:space="0" w:color="auto"/>
              <w:left w:val="nil"/>
              <w:bottom w:val="single" w:sz="4" w:space="0" w:color="auto"/>
              <w:right w:val="single" w:sz="4" w:space="0" w:color="000000"/>
            </w:tcBorders>
            <w:shd w:val="clear" w:color="auto" w:fill="C5E0B3"/>
            <w:vAlign w:val="center"/>
            <w:hideMark/>
          </w:tcPr>
          <w:p w14:paraId="44201CC4"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登園完了</w:t>
            </w:r>
          </w:p>
        </w:tc>
        <w:tc>
          <w:tcPr>
            <w:tcW w:w="3255" w:type="dxa"/>
            <w:gridSpan w:val="2"/>
            <w:tcBorders>
              <w:top w:val="single" w:sz="4" w:space="0" w:color="auto"/>
              <w:left w:val="nil"/>
              <w:bottom w:val="single" w:sz="4" w:space="0" w:color="auto"/>
              <w:right w:val="single" w:sz="4" w:space="0" w:color="000000"/>
            </w:tcBorders>
            <w:shd w:val="clear" w:color="auto" w:fill="C5E0B3"/>
            <w:vAlign w:val="center"/>
            <w:hideMark/>
          </w:tcPr>
          <w:p w14:paraId="1EFC687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登園完了</w:t>
            </w:r>
          </w:p>
        </w:tc>
      </w:tr>
      <w:tr w:rsidR="00E83E25" w:rsidRPr="006C395F" w14:paraId="621959A0" w14:textId="77777777" w:rsidTr="00752AB2">
        <w:trPr>
          <w:trHeight w:val="442"/>
        </w:trPr>
        <w:tc>
          <w:tcPr>
            <w:tcW w:w="868" w:type="dxa"/>
            <w:tcBorders>
              <w:top w:val="nil"/>
              <w:left w:val="single" w:sz="4" w:space="0" w:color="auto"/>
              <w:bottom w:val="nil"/>
              <w:right w:val="single" w:sz="4" w:space="0" w:color="auto"/>
            </w:tcBorders>
            <w:vAlign w:val="center"/>
            <w:hideMark/>
          </w:tcPr>
          <w:p w14:paraId="6B75087B"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9:30</w:t>
            </w:r>
          </w:p>
        </w:tc>
        <w:tc>
          <w:tcPr>
            <w:tcW w:w="6076" w:type="dxa"/>
            <w:gridSpan w:val="3"/>
            <w:tcBorders>
              <w:top w:val="single" w:sz="4" w:space="0" w:color="auto"/>
              <w:left w:val="nil"/>
              <w:bottom w:val="single" w:sz="4" w:space="0" w:color="auto"/>
              <w:right w:val="single" w:sz="4" w:space="0" w:color="auto"/>
            </w:tcBorders>
            <w:shd w:val="clear" w:color="auto" w:fill="DAEEF3"/>
            <w:noWrap/>
            <w:vAlign w:val="center"/>
            <w:hideMark/>
          </w:tcPr>
          <w:p w14:paraId="03D3362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朝の会が始まります</w:t>
            </w:r>
          </w:p>
        </w:tc>
        <w:tc>
          <w:tcPr>
            <w:tcW w:w="3255" w:type="dxa"/>
            <w:gridSpan w:val="2"/>
            <w:tcBorders>
              <w:top w:val="single" w:sz="4" w:space="0" w:color="auto"/>
              <w:left w:val="nil"/>
              <w:bottom w:val="single" w:sz="4" w:space="0" w:color="auto"/>
              <w:right w:val="single" w:sz="4" w:space="0" w:color="auto"/>
            </w:tcBorders>
            <w:shd w:val="clear" w:color="auto" w:fill="FFE1FF"/>
            <w:noWrap/>
            <w:vAlign w:val="center"/>
            <w:hideMark/>
          </w:tcPr>
          <w:p w14:paraId="58D0ECC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おやつ</w:t>
            </w:r>
          </w:p>
        </w:tc>
      </w:tr>
      <w:tr w:rsidR="00E83E25" w:rsidRPr="006C395F" w14:paraId="405E823B" w14:textId="77777777" w:rsidTr="00752AB2">
        <w:trPr>
          <w:trHeight w:val="442"/>
        </w:trPr>
        <w:tc>
          <w:tcPr>
            <w:tcW w:w="868" w:type="dxa"/>
            <w:tcBorders>
              <w:top w:val="nil"/>
              <w:left w:val="single" w:sz="4" w:space="0" w:color="auto"/>
              <w:bottom w:val="nil"/>
              <w:right w:val="single" w:sz="4" w:space="0" w:color="auto"/>
            </w:tcBorders>
            <w:vAlign w:val="center"/>
            <w:hideMark/>
          </w:tcPr>
          <w:p w14:paraId="01903136"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10:00</w:t>
            </w:r>
          </w:p>
        </w:tc>
        <w:tc>
          <w:tcPr>
            <w:tcW w:w="6076" w:type="dxa"/>
            <w:gridSpan w:val="3"/>
            <w:vMerge w:val="restart"/>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13BC8F2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教育・保育を一体的に提供</w:t>
            </w:r>
          </w:p>
        </w:tc>
        <w:tc>
          <w:tcPr>
            <w:tcW w:w="3255"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3CD91C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保育・あそび</w:t>
            </w:r>
          </w:p>
        </w:tc>
      </w:tr>
      <w:tr w:rsidR="00E83E25" w:rsidRPr="006C395F" w14:paraId="7A6F0B65" w14:textId="77777777" w:rsidTr="00752AB2">
        <w:trPr>
          <w:trHeight w:val="442"/>
        </w:trPr>
        <w:tc>
          <w:tcPr>
            <w:tcW w:w="868" w:type="dxa"/>
            <w:tcBorders>
              <w:top w:val="nil"/>
              <w:left w:val="single" w:sz="4" w:space="0" w:color="auto"/>
              <w:bottom w:val="nil"/>
              <w:right w:val="single" w:sz="4" w:space="0" w:color="auto"/>
            </w:tcBorders>
            <w:vAlign w:val="center"/>
            <w:hideMark/>
          </w:tcPr>
          <w:p w14:paraId="04B6E80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10:30</w:t>
            </w:r>
          </w:p>
        </w:tc>
        <w:tc>
          <w:tcPr>
            <w:tcW w:w="6076" w:type="dxa"/>
            <w:gridSpan w:val="3"/>
            <w:vMerge/>
            <w:tcBorders>
              <w:top w:val="nil"/>
              <w:left w:val="single" w:sz="4" w:space="0" w:color="auto"/>
              <w:bottom w:val="nil"/>
              <w:right w:val="single" w:sz="4" w:space="0" w:color="auto"/>
            </w:tcBorders>
            <w:vAlign w:val="center"/>
            <w:hideMark/>
          </w:tcPr>
          <w:p w14:paraId="77F113A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nil"/>
              <w:left w:val="single" w:sz="4" w:space="0" w:color="auto"/>
              <w:bottom w:val="nil"/>
              <w:right w:val="single" w:sz="4" w:space="0" w:color="auto"/>
            </w:tcBorders>
            <w:vAlign w:val="center"/>
            <w:hideMark/>
          </w:tcPr>
          <w:p w14:paraId="768C2B8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6BBE716F" w14:textId="77777777" w:rsidTr="00752AB2">
        <w:trPr>
          <w:trHeight w:val="442"/>
        </w:trPr>
        <w:tc>
          <w:tcPr>
            <w:tcW w:w="868" w:type="dxa"/>
            <w:tcBorders>
              <w:top w:val="nil"/>
              <w:left w:val="single" w:sz="4" w:space="0" w:color="auto"/>
              <w:bottom w:val="nil"/>
              <w:right w:val="single" w:sz="4" w:space="0" w:color="auto"/>
            </w:tcBorders>
            <w:vAlign w:val="center"/>
            <w:hideMark/>
          </w:tcPr>
          <w:p w14:paraId="11151FC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11:00</w:t>
            </w:r>
          </w:p>
        </w:tc>
        <w:tc>
          <w:tcPr>
            <w:tcW w:w="6076" w:type="dxa"/>
            <w:gridSpan w:val="3"/>
            <w:vMerge/>
            <w:tcBorders>
              <w:top w:val="nil"/>
              <w:left w:val="single" w:sz="4" w:space="0" w:color="auto"/>
              <w:bottom w:val="nil"/>
              <w:right w:val="single" w:sz="4" w:space="0" w:color="auto"/>
            </w:tcBorders>
            <w:vAlign w:val="center"/>
            <w:hideMark/>
          </w:tcPr>
          <w:p w14:paraId="7271A38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val="restart"/>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0C9C859C"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給　食</w:t>
            </w:r>
          </w:p>
        </w:tc>
      </w:tr>
      <w:tr w:rsidR="00E83E25" w:rsidRPr="006C395F" w14:paraId="14CDF905" w14:textId="77777777" w:rsidTr="00752AB2">
        <w:trPr>
          <w:trHeight w:val="442"/>
        </w:trPr>
        <w:tc>
          <w:tcPr>
            <w:tcW w:w="868" w:type="dxa"/>
            <w:tcBorders>
              <w:top w:val="nil"/>
              <w:left w:val="single" w:sz="4" w:space="0" w:color="auto"/>
              <w:bottom w:val="nil"/>
              <w:right w:val="single" w:sz="4" w:space="0" w:color="auto"/>
            </w:tcBorders>
            <w:vAlign w:val="center"/>
            <w:hideMark/>
          </w:tcPr>
          <w:p w14:paraId="04129F4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11:30</w:t>
            </w:r>
          </w:p>
        </w:tc>
        <w:tc>
          <w:tcPr>
            <w:tcW w:w="6076" w:type="dxa"/>
            <w:gridSpan w:val="3"/>
            <w:vMerge w:val="restart"/>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5974DBE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給食準備・給食</w:t>
            </w:r>
          </w:p>
        </w:tc>
        <w:tc>
          <w:tcPr>
            <w:tcW w:w="3255" w:type="dxa"/>
            <w:gridSpan w:val="2"/>
            <w:vMerge/>
            <w:tcBorders>
              <w:top w:val="single" w:sz="4" w:space="0" w:color="auto"/>
              <w:left w:val="single" w:sz="4" w:space="0" w:color="auto"/>
              <w:bottom w:val="single" w:sz="4" w:space="0" w:color="auto"/>
              <w:right w:val="single" w:sz="4" w:space="0" w:color="auto"/>
            </w:tcBorders>
            <w:vAlign w:val="center"/>
            <w:hideMark/>
          </w:tcPr>
          <w:p w14:paraId="73260656"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2F4F78AE" w14:textId="77777777" w:rsidTr="00752AB2">
        <w:trPr>
          <w:trHeight w:val="442"/>
        </w:trPr>
        <w:tc>
          <w:tcPr>
            <w:tcW w:w="868" w:type="dxa"/>
            <w:tcBorders>
              <w:top w:val="nil"/>
              <w:left w:val="single" w:sz="4" w:space="0" w:color="auto"/>
              <w:bottom w:val="nil"/>
              <w:right w:val="single" w:sz="4" w:space="0" w:color="auto"/>
            </w:tcBorders>
            <w:vAlign w:val="center"/>
            <w:hideMark/>
          </w:tcPr>
          <w:p w14:paraId="3CD6FE52"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12:00</w:t>
            </w:r>
          </w:p>
        </w:tc>
        <w:tc>
          <w:tcPr>
            <w:tcW w:w="6076" w:type="dxa"/>
            <w:gridSpan w:val="3"/>
            <w:vMerge/>
            <w:tcBorders>
              <w:top w:val="nil"/>
              <w:left w:val="single" w:sz="4" w:space="0" w:color="auto"/>
              <w:bottom w:val="nil"/>
              <w:right w:val="single" w:sz="4" w:space="0" w:color="auto"/>
            </w:tcBorders>
            <w:vAlign w:val="center"/>
            <w:hideMark/>
          </w:tcPr>
          <w:p w14:paraId="1EE770E6"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2FE2EA9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午　睡</w:t>
            </w:r>
          </w:p>
        </w:tc>
      </w:tr>
      <w:tr w:rsidR="00E83E25" w:rsidRPr="006C395F" w14:paraId="05C0F7F4" w14:textId="77777777" w:rsidTr="00752AB2">
        <w:trPr>
          <w:trHeight w:val="442"/>
        </w:trPr>
        <w:tc>
          <w:tcPr>
            <w:tcW w:w="868" w:type="dxa"/>
            <w:tcBorders>
              <w:top w:val="nil"/>
              <w:left w:val="single" w:sz="4" w:space="0" w:color="auto"/>
              <w:bottom w:val="nil"/>
              <w:right w:val="single" w:sz="4" w:space="0" w:color="auto"/>
            </w:tcBorders>
            <w:vAlign w:val="center"/>
            <w:hideMark/>
          </w:tcPr>
          <w:p w14:paraId="16D5776A"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12:30</w:t>
            </w:r>
          </w:p>
        </w:tc>
        <w:tc>
          <w:tcPr>
            <w:tcW w:w="6076" w:type="dxa"/>
            <w:gridSpan w:val="3"/>
            <w:tcBorders>
              <w:top w:val="single" w:sz="4" w:space="0" w:color="auto"/>
              <w:left w:val="nil"/>
              <w:bottom w:val="single" w:sz="4" w:space="0" w:color="auto"/>
              <w:right w:val="single" w:sz="4" w:space="0" w:color="auto"/>
            </w:tcBorders>
            <w:shd w:val="clear" w:color="auto" w:fill="DAEEF3"/>
            <w:noWrap/>
            <w:vAlign w:val="center"/>
            <w:hideMark/>
          </w:tcPr>
          <w:p w14:paraId="1652ECE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自由遊び</w:t>
            </w:r>
          </w:p>
        </w:tc>
        <w:tc>
          <w:tcPr>
            <w:tcW w:w="3255" w:type="dxa"/>
            <w:gridSpan w:val="2"/>
            <w:vMerge/>
            <w:tcBorders>
              <w:top w:val="single" w:sz="4" w:space="0" w:color="auto"/>
              <w:left w:val="single" w:sz="4" w:space="0" w:color="auto"/>
              <w:bottom w:val="single" w:sz="4" w:space="0" w:color="auto"/>
              <w:right w:val="single" w:sz="4" w:space="0" w:color="auto"/>
            </w:tcBorders>
            <w:vAlign w:val="center"/>
            <w:hideMark/>
          </w:tcPr>
          <w:p w14:paraId="065854FC"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75100A64" w14:textId="77777777" w:rsidTr="00752AB2">
        <w:trPr>
          <w:trHeight w:val="442"/>
        </w:trPr>
        <w:tc>
          <w:tcPr>
            <w:tcW w:w="868" w:type="dxa"/>
            <w:tcBorders>
              <w:top w:val="nil"/>
              <w:left w:val="single" w:sz="4" w:space="0" w:color="auto"/>
              <w:bottom w:val="nil"/>
              <w:right w:val="single" w:sz="4" w:space="0" w:color="auto"/>
            </w:tcBorders>
            <w:vAlign w:val="center"/>
            <w:hideMark/>
          </w:tcPr>
          <w:p w14:paraId="56F50C2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13:00</w:t>
            </w:r>
          </w:p>
        </w:tc>
        <w:tc>
          <w:tcPr>
            <w:tcW w:w="2821" w:type="dxa"/>
            <w:tcBorders>
              <w:top w:val="nil"/>
              <w:left w:val="nil"/>
              <w:bottom w:val="single" w:sz="4" w:space="0" w:color="auto"/>
              <w:right w:val="single" w:sz="4" w:space="0" w:color="auto"/>
            </w:tcBorders>
            <w:shd w:val="clear" w:color="auto" w:fill="DAEEF3"/>
            <w:noWrap/>
            <w:vAlign w:val="center"/>
            <w:hideMark/>
          </w:tcPr>
          <w:p w14:paraId="11E01D12"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降園準備・帰りの会・降園</w:t>
            </w:r>
          </w:p>
        </w:tc>
        <w:tc>
          <w:tcPr>
            <w:tcW w:w="3255" w:type="dxa"/>
            <w:gridSpan w:val="2"/>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5DC7FA6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午　睡</w:t>
            </w:r>
          </w:p>
        </w:tc>
        <w:tc>
          <w:tcPr>
            <w:tcW w:w="3255" w:type="dxa"/>
            <w:gridSpan w:val="2"/>
            <w:vMerge/>
            <w:tcBorders>
              <w:top w:val="single" w:sz="4" w:space="0" w:color="auto"/>
              <w:left w:val="single" w:sz="4" w:space="0" w:color="auto"/>
              <w:bottom w:val="single" w:sz="4" w:space="0" w:color="auto"/>
              <w:right w:val="single" w:sz="4" w:space="0" w:color="auto"/>
            </w:tcBorders>
            <w:vAlign w:val="center"/>
            <w:hideMark/>
          </w:tcPr>
          <w:p w14:paraId="5BDE2A7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7567B11E" w14:textId="77777777" w:rsidTr="00752AB2">
        <w:trPr>
          <w:trHeight w:val="442"/>
        </w:trPr>
        <w:tc>
          <w:tcPr>
            <w:tcW w:w="868" w:type="dxa"/>
            <w:tcBorders>
              <w:top w:val="nil"/>
              <w:left w:val="single" w:sz="4" w:space="0" w:color="auto"/>
              <w:bottom w:val="nil"/>
              <w:right w:val="single" w:sz="4" w:space="0" w:color="auto"/>
            </w:tcBorders>
            <w:vAlign w:val="center"/>
            <w:hideMark/>
          </w:tcPr>
          <w:p w14:paraId="036BA581"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13:30</w:t>
            </w:r>
          </w:p>
        </w:tc>
        <w:tc>
          <w:tcPr>
            <w:tcW w:w="2821" w:type="dxa"/>
            <w:vMerge w:val="restart"/>
            <w:tcBorders>
              <w:top w:val="single" w:sz="4" w:space="0" w:color="auto"/>
              <w:left w:val="single" w:sz="4" w:space="0" w:color="auto"/>
              <w:bottom w:val="single" w:sz="4" w:space="0" w:color="000000"/>
              <w:right w:val="single" w:sz="4" w:space="0" w:color="auto"/>
            </w:tcBorders>
            <w:shd w:val="clear" w:color="auto" w:fill="FFFF99"/>
            <w:vAlign w:val="center"/>
            <w:hideMark/>
          </w:tcPr>
          <w:p w14:paraId="53B8ED0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一時預かり（有料）</w:t>
            </w:r>
            <w:r w:rsidRPr="006C395F">
              <w:rPr>
                <w:rFonts w:ascii="Century" w:eastAsia="ＭＳ Ｐ明朝" w:hAnsi="Century" w:cs="ＭＳ Ｐゴシック"/>
                <w:color w:val="000000"/>
                <w:kern w:val="0"/>
                <w:szCs w:val="21"/>
              </w:rPr>
              <w:br/>
            </w:r>
            <w:r w:rsidRPr="006C395F">
              <w:rPr>
                <w:rFonts w:ascii="ＭＳ 明朝" w:eastAsia="ＭＳ 明朝" w:hAnsi="ＭＳ 明朝" w:cs="ＭＳ 明朝" w:hint="eastAsia"/>
                <w:color w:val="000000"/>
                <w:kern w:val="0"/>
                <w:szCs w:val="21"/>
              </w:rPr>
              <w:t>※</w:t>
            </w:r>
            <w:r w:rsidRPr="006C395F">
              <w:rPr>
                <w:rFonts w:ascii="Century" w:eastAsia="ＭＳ Ｐ明朝" w:hAnsi="Century" w:cs="ＭＳ Ｐゴシック"/>
                <w:color w:val="000000"/>
                <w:kern w:val="0"/>
                <w:szCs w:val="21"/>
              </w:rPr>
              <w:t>午睡</w:t>
            </w:r>
            <w:r w:rsidRPr="006C395F">
              <w:rPr>
                <w:rFonts w:ascii="Century" w:eastAsia="ＭＳ Ｐゴシック" w:hAnsi="Century" w:cs="ＭＳ Ｐゴシック"/>
                <w:color w:val="000000"/>
                <w:kern w:val="0"/>
                <w:szCs w:val="21"/>
              </w:rPr>
              <w:t>(13:00</w:t>
            </w:r>
            <w:r w:rsidRPr="006C395F">
              <w:rPr>
                <w:rFonts w:ascii="Century" w:eastAsia="ＭＳ Ｐ明朝" w:hAnsi="Century" w:cs="ＭＳ Ｐゴシック"/>
                <w:color w:val="000000"/>
                <w:kern w:val="0"/>
                <w:szCs w:val="21"/>
              </w:rPr>
              <w:t>～</w:t>
            </w:r>
            <w:r w:rsidRPr="006C395F">
              <w:rPr>
                <w:rFonts w:ascii="Century" w:eastAsia="ＭＳ Ｐゴシック" w:hAnsi="Century" w:cs="ＭＳ Ｐゴシック"/>
                <w:color w:val="000000"/>
                <w:kern w:val="0"/>
                <w:szCs w:val="21"/>
              </w:rPr>
              <w:t>)</w:t>
            </w: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786AE57C"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37F2B71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0CE30835" w14:textId="77777777" w:rsidTr="00752AB2">
        <w:trPr>
          <w:trHeight w:val="442"/>
        </w:trPr>
        <w:tc>
          <w:tcPr>
            <w:tcW w:w="868" w:type="dxa"/>
            <w:tcBorders>
              <w:top w:val="nil"/>
              <w:left w:val="single" w:sz="4" w:space="0" w:color="auto"/>
              <w:bottom w:val="nil"/>
              <w:right w:val="single" w:sz="4" w:space="0" w:color="auto"/>
            </w:tcBorders>
            <w:vAlign w:val="center"/>
            <w:hideMark/>
          </w:tcPr>
          <w:p w14:paraId="2602C71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14:00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539C3BC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2BAE489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58248A8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034FBD4E" w14:textId="77777777" w:rsidTr="00752AB2">
        <w:trPr>
          <w:trHeight w:val="442"/>
        </w:trPr>
        <w:tc>
          <w:tcPr>
            <w:tcW w:w="868" w:type="dxa"/>
            <w:tcBorders>
              <w:top w:val="nil"/>
              <w:left w:val="single" w:sz="4" w:space="0" w:color="auto"/>
              <w:bottom w:val="nil"/>
              <w:right w:val="single" w:sz="4" w:space="0" w:color="auto"/>
            </w:tcBorders>
            <w:vAlign w:val="center"/>
            <w:hideMark/>
          </w:tcPr>
          <w:p w14:paraId="7CBE7E5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14:30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3301CC70"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670CAFD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hideMark/>
          </w:tcPr>
          <w:p w14:paraId="6CC2AC0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6C58E65A" w14:textId="77777777" w:rsidTr="00752AB2">
        <w:trPr>
          <w:trHeight w:val="442"/>
        </w:trPr>
        <w:tc>
          <w:tcPr>
            <w:tcW w:w="868" w:type="dxa"/>
            <w:tcBorders>
              <w:top w:val="nil"/>
              <w:left w:val="single" w:sz="4" w:space="0" w:color="auto"/>
              <w:bottom w:val="nil"/>
              <w:right w:val="single" w:sz="4" w:space="0" w:color="auto"/>
            </w:tcBorders>
            <w:vAlign w:val="center"/>
            <w:hideMark/>
          </w:tcPr>
          <w:p w14:paraId="251E0492"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15:00</w:t>
            </w:r>
          </w:p>
        </w:tc>
        <w:tc>
          <w:tcPr>
            <w:tcW w:w="2821" w:type="dxa"/>
            <w:tcBorders>
              <w:top w:val="single" w:sz="4" w:space="0" w:color="000000"/>
              <w:left w:val="nil"/>
              <w:bottom w:val="single" w:sz="4" w:space="0" w:color="000000"/>
              <w:right w:val="single" w:sz="4" w:space="0" w:color="000000"/>
            </w:tcBorders>
            <w:shd w:val="clear" w:color="auto" w:fill="FFFF99"/>
            <w:noWrap/>
            <w:vAlign w:val="center"/>
            <w:hideMark/>
          </w:tcPr>
          <w:p w14:paraId="0BA22777" w14:textId="33472AB8" w:rsidR="00E83E25" w:rsidRPr="006C395F" w:rsidRDefault="00E83E25" w:rsidP="00851508">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 xml:space="preserve">おやつ　</w:t>
            </w:r>
          </w:p>
        </w:tc>
        <w:tc>
          <w:tcPr>
            <w:tcW w:w="3255" w:type="dxa"/>
            <w:gridSpan w:val="2"/>
            <w:tcBorders>
              <w:top w:val="single" w:sz="4" w:space="0" w:color="auto"/>
              <w:left w:val="single" w:sz="4" w:space="0" w:color="000000"/>
              <w:bottom w:val="single" w:sz="4" w:space="0" w:color="auto"/>
              <w:right w:val="single" w:sz="4" w:space="0" w:color="000000"/>
            </w:tcBorders>
            <w:shd w:val="clear" w:color="auto" w:fill="FFE1FF"/>
            <w:noWrap/>
            <w:vAlign w:val="center"/>
            <w:hideMark/>
          </w:tcPr>
          <w:p w14:paraId="66D0C33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おやつ</w:t>
            </w:r>
          </w:p>
        </w:tc>
        <w:tc>
          <w:tcPr>
            <w:tcW w:w="3255" w:type="dxa"/>
            <w:gridSpan w:val="2"/>
            <w:tcBorders>
              <w:top w:val="single" w:sz="4" w:space="0" w:color="auto"/>
              <w:left w:val="nil"/>
              <w:bottom w:val="single" w:sz="4" w:space="0" w:color="auto"/>
              <w:right w:val="single" w:sz="4" w:space="0" w:color="000000"/>
            </w:tcBorders>
            <w:shd w:val="clear" w:color="auto" w:fill="FFE1FF"/>
            <w:noWrap/>
            <w:vAlign w:val="center"/>
            <w:hideMark/>
          </w:tcPr>
          <w:p w14:paraId="71DDFDA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おやつ</w:t>
            </w:r>
          </w:p>
        </w:tc>
      </w:tr>
      <w:tr w:rsidR="00E83E25" w:rsidRPr="006C395F" w14:paraId="3CFCE99D" w14:textId="77777777" w:rsidTr="00752AB2">
        <w:trPr>
          <w:trHeight w:val="442"/>
        </w:trPr>
        <w:tc>
          <w:tcPr>
            <w:tcW w:w="868" w:type="dxa"/>
            <w:tcBorders>
              <w:top w:val="nil"/>
              <w:left w:val="single" w:sz="4" w:space="0" w:color="auto"/>
              <w:bottom w:val="nil"/>
              <w:right w:val="single" w:sz="4" w:space="0" w:color="auto"/>
            </w:tcBorders>
            <w:vAlign w:val="center"/>
            <w:hideMark/>
          </w:tcPr>
          <w:p w14:paraId="298A001C"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15:30</w:t>
            </w:r>
          </w:p>
        </w:tc>
        <w:tc>
          <w:tcPr>
            <w:tcW w:w="2821" w:type="dxa"/>
            <w:vMerge w:val="restart"/>
            <w:tcBorders>
              <w:top w:val="single" w:sz="4" w:space="0" w:color="000000"/>
              <w:left w:val="single" w:sz="4" w:space="0" w:color="auto"/>
              <w:bottom w:val="single" w:sz="4" w:space="0" w:color="000000"/>
              <w:right w:val="single" w:sz="4" w:space="0" w:color="auto"/>
            </w:tcBorders>
            <w:shd w:val="clear" w:color="auto" w:fill="FFFF99"/>
            <w:noWrap/>
            <w:vAlign w:val="center"/>
            <w:hideMark/>
          </w:tcPr>
          <w:p w14:paraId="2E32FDED"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一時預かり（有料）</w:t>
            </w:r>
          </w:p>
        </w:tc>
        <w:tc>
          <w:tcPr>
            <w:tcW w:w="3255" w:type="dxa"/>
            <w:gridSpan w:val="2"/>
            <w:tcBorders>
              <w:top w:val="single" w:sz="4" w:space="0" w:color="auto"/>
              <w:left w:val="nil"/>
              <w:bottom w:val="single" w:sz="4" w:space="0" w:color="auto"/>
              <w:right w:val="single" w:sz="4" w:space="0" w:color="000000"/>
            </w:tcBorders>
            <w:shd w:val="clear" w:color="auto" w:fill="C5E0B3"/>
            <w:noWrap/>
            <w:vAlign w:val="center"/>
            <w:hideMark/>
          </w:tcPr>
          <w:p w14:paraId="75443912"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降園準備・帰りの会</w:t>
            </w:r>
          </w:p>
        </w:tc>
        <w:tc>
          <w:tcPr>
            <w:tcW w:w="3255" w:type="dxa"/>
            <w:gridSpan w:val="2"/>
            <w:tcBorders>
              <w:top w:val="single" w:sz="4" w:space="0" w:color="auto"/>
              <w:left w:val="nil"/>
              <w:bottom w:val="single" w:sz="4" w:space="0" w:color="auto"/>
              <w:right w:val="single" w:sz="4" w:space="0" w:color="000000"/>
            </w:tcBorders>
            <w:shd w:val="clear" w:color="auto" w:fill="C5E0B3"/>
            <w:noWrap/>
            <w:vAlign w:val="center"/>
            <w:hideMark/>
          </w:tcPr>
          <w:p w14:paraId="554E6EC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降園準備・帰りの会</w:t>
            </w:r>
          </w:p>
        </w:tc>
      </w:tr>
      <w:tr w:rsidR="00E83E25" w:rsidRPr="006C395F" w14:paraId="281216B6" w14:textId="77777777" w:rsidTr="00752AB2">
        <w:trPr>
          <w:trHeight w:val="442"/>
        </w:trPr>
        <w:tc>
          <w:tcPr>
            <w:tcW w:w="868" w:type="dxa"/>
            <w:tcBorders>
              <w:top w:val="nil"/>
              <w:left w:val="single" w:sz="4" w:space="0" w:color="auto"/>
              <w:bottom w:val="nil"/>
              <w:right w:val="single" w:sz="4" w:space="0" w:color="auto"/>
            </w:tcBorders>
            <w:vAlign w:val="center"/>
            <w:hideMark/>
          </w:tcPr>
          <w:p w14:paraId="4D9B08A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16:00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4FA78F43"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1519" w:type="dxa"/>
            <w:vMerge w:val="restart"/>
            <w:tcBorders>
              <w:top w:val="nil"/>
              <w:left w:val="single" w:sz="4" w:space="0" w:color="auto"/>
              <w:bottom w:val="single" w:sz="4" w:space="0" w:color="auto"/>
              <w:right w:val="single" w:sz="4" w:space="0" w:color="auto"/>
            </w:tcBorders>
            <w:shd w:val="clear" w:color="auto" w:fill="C5E0B3"/>
            <w:vAlign w:val="center"/>
            <w:hideMark/>
          </w:tcPr>
          <w:p w14:paraId="6A2FD7B3"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保育</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あそび</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順次降園</w:t>
            </w:r>
          </w:p>
        </w:tc>
        <w:tc>
          <w:tcPr>
            <w:tcW w:w="1736" w:type="dxa"/>
            <w:vMerge w:val="restart"/>
            <w:tcBorders>
              <w:top w:val="nil"/>
              <w:left w:val="single" w:sz="4" w:space="0" w:color="auto"/>
              <w:bottom w:val="single" w:sz="4" w:space="0" w:color="000000"/>
              <w:right w:val="single" w:sz="4" w:space="0" w:color="auto"/>
            </w:tcBorders>
            <w:shd w:val="clear" w:color="auto" w:fill="FFFF99"/>
            <w:noWrap/>
            <w:vAlign w:val="center"/>
            <w:hideMark/>
          </w:tcPr>
          <w:p w14:paraId="4872F07A"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延長保育</w:t>
            </w:r>
          </w:p>
          <w:p w14:paraId="7C805B3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（有料）</w:t>
            </w:r>
          </w:p>
        </w:tc>
        <w:tc>
          <w:tcPr>
            <w:tcW w:w="1519" w:type="dxa"/>
            <w:vMerge w:val="restart"/>
            <w:tcBorders>
              <w:top w:val="nil"/>
              <w:left w:val="single" w:sz="4" w:space="0" w:color="auto"/>
              <w:bottom w:val="single" w:sz="4" w:space="0" w:color="auto"/>
              <w:right w:val="single" w:sz="4" w:space="0" w:color="auto"/>
            </w:tcBorders>
            <w:shd w:val="clear" w:color="auto" w:fill="C5E0B3"/>
            <w:vAlign w:val="center"/>
            <w:hideMark/>
          </w:tcPr>
          <w:p w14:paraId="633890EB"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保育</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あそび</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順次降園</w:t>
            </w:r>
          </w:p>
        </w:tc>
        <w:tc>
          <w:tcPr>
            <w:tcW w:w="1736" w:type="dxa"/>
            <w:vMerge w:val="restart"/>
            <w:tcBorders>
              <w:top w:val="nil"/>
              <w:left w:val="single" w:sz="4" w:space="0" w:color="auto"/>
              <w:bottom w:val="single" w:sz="4" w:space="0" w:color="000000"/>
              <w:right w:val="single" w:sz="4" w:space="0" w:color="auto"/>
            </w:tcBorders>
            <w:shd w:val="clear" w:color="auto" w:fill="FFFF99"/>
            <w:noWrap/>
            <w:vAlign w:val="center"/>
            <w:hideMark/>
          </w:tcPr>
          <w:p w14:paraId="0C1C60EA"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延長保育</w:t>
            </w:r>
          </w:p>
          <w:p w14:paraId="37BEA6C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（有料）</w:t>
            </w:r>
          </w:p>
        </w:tc>
      </w:tr>
      <w:tr w:rsidR="00E83E25" w:rsidRPr="006C395F" w14:paraId="7E14AA23" w14:textId="77777777" w:rsidTr="00752AB2">
        <w:trPr>
          <w:trHeight w:val="442"/>
        </w:trPr>
        <w:tc>
          <w:tcPr>
            <w:tcW w:w="868" w:type="dxa"/>
            <w:tcBorders>
              <w:top w:val="nil"/>
              <w:left w:val="single" w:sz="4" w:space="0" w:color="auto"/>
              <w:bottom w:val="nil"/>
              <w:right w:val="single" w:sz="4" w:space="0" w:color="auto"/>
            </w:tcBorders>
            <w:vAlign w:val="center"/>
            <w:hideMark/>
          </w:tcPr>
          <w:p w14:paraId="58FE10D8"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16:30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25D9084F"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12209060"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064F65E8"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2F051D25"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723BE031"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r>
      <w:tr w:rsidR="00E83E25" w:rsidRPr="006C395F" w14:paraId="46C8384C" w14:textId="77777777" w:rsidTr="00752AB2">
        <w:trPr>
          <w:trHeight w:val="442"/>
        </w:trPr>
        <w:tc>
          <w:tcPr>
            <w:tcW w:w="868" w:type="dxa"/>
            <w:tcBorders>
              <w:top w:val="nil"/>
              <w:left w:val="single" w:sz="4" w:space="0" w:color="auto"/>
              <w:bottom w:val="nil"/>
              <w:right w:val="single" w:sz="4" w:space="0" w:color="auto"/>
            </w:tcBorders>
            <w:vAlign w:val="center"/>
            <w:hideMark/>
          </w:tcPr>
          <w:p w14:paraId="79D0081B"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17:00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3CD3FCB4"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2B9259D6"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288D356B"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4C471912"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5E99A127"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r>
      <w:tr w:rsidR="00E83E25" w:rsidRPr="006C395F" w14:paraId="1D75691D" w14:textId="77777777" w:rsidTr="00752AB2">
        <w:trPr>
          <w:trHeight w:val="442"/>
        </w:trPr>
        <w:tc>
          <w:tcPr>
            <w:tcW w:w="868" w:type="dxa"/>
            <w:tcBorders>
              <w:top w:val="nil"/>
              <w:left w:val="single" w:sz="4" w:space="0" w:color="auto"/>
              <w:bottom w:val="nil"/>
              <w:right w:val="single" w:sz="4" w:space="0" w:color="auto"/>
            </w:tcBorders>
            <w:vAlign w:val="center"/>
            <w:hideMark/>
          </w:tcPr>
          <w:p w14:paraId="0A24A15E"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17:30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3A4F39E3"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0C6C8FC9"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3BD4CF16"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6E195A41"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5DA85298"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r>
      <w:tr w:rsidR="00E83E25" w:rsidRPr="006C395F" w14:paraId="4F8406A3" w14:textId="77777777" w:rsidTr="00752AB2">
        <w:trPr>
          <w:trHeight w:val="442"/>
        </w:trPr>
        <w:tc>
          <w:tcPr>
            <w:tcW w:w="868" w:type="dxa"/>
            <w:tcBorders>
              <w:top w:val="nil"/>
              <w:left w:val="single" w:sz="4" w:space="0" w:color="auto"/>
              <w:bottom w:val="nil"/>
              <w:right w:val="single" w:sz="4" w:space="0" w:color="auto"/>
            </w:tcBorders>
            <w:vAlign w:val="center"/>
            <w:hideMark/>
          </w:tcPr>
          <w:p w14:paraId="3C4E337C"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18:00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1F19ED7F"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40B8E59F"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104DDF5A"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167E4A54"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05F628B3"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r>
      <w:tr w:rsidR="00E83E25" w:rsidRPr="006C395F" w14:paraId="40514010" w14:textId="77777777" w:rsidTr="00752AB2">
        <w:trPr>
          <w:trHeight w:val="442"/>
        </w:trPr>
        <w:tc>
          <w:tcPr>
            <w:tcW w:w="868" w:type="dxa"/>
            <w:tcBorders>
              <w:top w:val="nil"/>
              <w:left w:val="single" w:sz="4" w:space="0" w:color="auto"/>
              <w:bottom w:val="nil"/>
              <w:right w:val="single" w:sz="4" w:space="0" w:color="auto"/>
            </w:tcBorders>
            <w:vAlign w:val="center"/>
            <w:hideMark/>
          </w:tcPr>
          <w:p w14:paraId="16FF6A1E"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18:30</w:t>
            </w:r>
          </w:p>
        </w:tc>
        <w:tc>
          <w:tcPr>
            <w:tcW w:w="2821" w:type="dxa"/>
            <w:vMerge/>
            <w:tcBorders>
              <w:top w:val="single" w:sz="4" w:space="0" w:color="000000"/>
              <w:left w:val="single" w:sz="4" w:space="0" w:color="auto"/>
              <w:bottom w:val="single" w:sz="4" w:space="0" w:color="000000"/>
              <w:right w:val="single" w:sz="4" w:space="0" w:color="auto"/>
            </w:tcBorders>
            <w:shd w:val="clear" w:color="auto" w:fill="FFFF99"/>
            <w:vAlign w:val="center"/>
            <w:hideMark/>
          </w:tcPr>
          <w:p w14:paraId="5F96BEA3"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351C66D5"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1DA1B746"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519" w:type="dxa"/>
            <w:vMerge/>
            <w:tcBorders>
              <w:top w:val="nil"/>
              <w:left w:val="single" w:sz="4" w:space="0" w:color="auto"/>
              <w:bottom w:val="single" w:sz="4" w:space="0" w:color="auto"/>
              <w:right w:val="single" w:sz="4" w:space="0" w:color="auto"/>
            </w:tcBorders>
            <w:vAlign w:val="center"/>
            <w:hideMark/>
          </w:tcPr>
          <w:p w14:paraId="6000AD41"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c>
          <w:tcPr>
            <w:tcW w:w="1736" w:type="dxa"/>
            <w:vMerge/>
            <w:tcBorders>
              <w:top w:val="nil"/>
              <w:left w:val="single" w:sz="4" w:space="0" w:color="auto"/>
              <w:bottom w:val="single" w:sz="4" w:space="0" w:color="000000"/>
              <w:right w:val="single" w:sz="4" w:space="0" w:color="auto"/>
            </w:tcBorders>
            <w:shd w:val="clear" w:color="auto" w:fill="FFFF99"/>
            <w:vAlign w:val="center"/>
            <w:hideMark/>
          </w:tcPr>
          <w:p w14:paraId="150372A1" w14:textId="77777777" w:rsidR="00E83E25" w:rsidRPr="006C395F" w:rsidRDefault="00E83E25" w:rsidP="00752AB2">
            <w:pPr>
              <w:widowControl/>
              <w:spacing w:line="320" w:lineRule="exact"/>
              <w:rPr>
                <w:rFonts w:ascii="Century" w:eastAsia="ＭＳ Ｐゴシック" w:hAnsi="Century" w:cs="ＭＳ Ｐゴシック"/>
                <w:color w:val="000000"/>
                <w:kern w:val="0"/>
                <w:szCs w:val="21"/>
              </w:rPr>
            </w:pPr>
          </w:p>
        </w:tc>
      </w:tr>
      <w:tr w:rsidR="00E83E25" w:rsidRPr="006C395F" w14:paraId="5225080D" w14:textId="77777777" w:rsidTr="00752AB2">
        <w:trPr>
          <w:trHeight w:val="442"/>
        </w:trPr>
        <w:tc>
          <w:tcPr>
            <w:tcW w:w="868" w:type="dxa"/>
            <w:tcBorders>
              <w:top w:val="nil"/>
              <w:left w:val="single" w:sz="4" w:space="0" w:color="auto"/>
              <w:bottom w:val="single" w:sz="4" w:space="0" w:color="auto"/>
              <w:right w:val="single" w:sz="4" w:space="0" w:color="auto"/>
            </w:tcBorders>
            <w:vAlign w:val="center"/>
            <w:hideMark/>
          </w:tcPr>
          <w:p w14:paraId="08137AC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ゴシック" w:hAnsi="Century" w:cs="ＭＳ Ｐゴシック"/>
                <w:color w:val="000000"/>
                <w:kern w:val="0"/>
                <w:szCs w:val="21"/>
              </w:rPr>
              <w:t>19:00</w:t>
            </w:r>
          </w:p>
        </w:tc>
        <w:tc>
          <w:tcPr>
            <w:tcW w:w="2821" w:type="dxa"/>
            <w:tcBorders>
              <w:top w:val="nil"/>
              <w:left w:val="nil"/>
              <w:bottom w:val="single" w:sz="4" w:space="0" w:color="auto"/>
              <w:right w:val="single" w:sz="4" w:space="0" w:color="auto"/>
            </w:tcBorders>
            <w:shd w:val="clear" w:color="auto" w:fill="FFFF99"/>
            <w:noWrap/>
            <w:vAlign w:val="center"/>
            <w:hideMark/>
          </w:tcPr>
          <w:p w14:paraId="6E5A23B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閉園　一時預かり（有料）</w:t>
            </w:r>
          </w:p>
        </w:tc>
        <w:tc>
          <w:tcPr>
            <w:tcW w:w="3255" w:type="dxa"/>
            <w:gridSpan w:val="2"/>
            <w:tcBorders>
              <w:top w:val="single" w:sz="4" w:space="0" w:color="auto"/>
              <w:left w:val="nil"/>
              <w:bottom w:val="single" w:sz="4" w:space="0" w:color="auto"/>
              <w:right w:val="single" w:sz="4" w:space="0" w:color="000000"/>
            </w:tcBorders>
            <w:shd w:val="clear" w:color="auto" w:fill="FFFF99"/>
            <w:noWrap/>
            <w:vAlign w:val="center"/>
            <w:hideMark/>
          </w:tcPr>
          <w:p w14:paraId="131A2F1B"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閉園　延長保育</w:t>
            </w:r>
            <w:r w:rsidRPr="006C395F">
              <w:rPr>
                <w:rFonts w:ascii="Century" w:eastAsia="ＭＳ Ｐ明朝" w:hAnsi="Century" w:cs="ＭＳ Ｐゴシック"/>
                <w:color w:val="000000"/>
                <w:kern w:val="0"/>
                <w:szCs w:val="21"/>
              </w:rPr>
              <w:t>(</w:t>
            </w:r>
            <w:r w:rsidRPr="006C395F">
              <w:rPr>
                <w:rFonts w:ascii="Century" w:eastAsia="ＭＳ Ｐ明朝" w:hAnsi="Century" w:cs="ＭＳ Ｐゴシック"/>
                <w:color w:val="000000"/>
                <w:kern w:val="0"/>
                <w:szCs w:val="21"/>
              </w:rPr>
              <w:t>有料</w:t>
            </w:r>
            <w:r w:rsidRPr="006C395F">
              <w:rPr>
                <w:rFonts w:ascii="Century" w:eastAsia="ＭＳ Ｐ明朝" w:hAnsi="Century" w:cs="ＭＳ Ｐゴシック"/>
                <w:color w:val="000000"/>
                <w:kern w:val="0"/>
                <w:szCs w:val="21"/>
              </w:rPr>
              <w:t>)</w:t>
            </w:r>
          </w:p>
        </w:tc>
        <w:tc>
          <w:tcPr>
            <w:tcW w:w="3255" w:type="dxa"/>
            <w:gridSpan w:val="2"/>
            <w:tcBorders>
              <w:top w:val="single" w:sz="4" w:space="0" w:color="auto"/>
              <w:left w:val="nil"/>
              <w:bottom w:val="single" w:sz="4" w:space="0" w:color="auto"/>
              <w:right w:val="single" w:sz="4" w:space="0" w:color="000000"/>
            </w:tcBorders>
            <w:shd w:val="clear" w:color="auto" w:fill="FFFF99"/>
            <w:noWrap/>
            <w:vAlign w:val="center"/>
            <w:hideMark/>
          </w:tcPr>
          <w:p w14:paraId="6E8DD4AE"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閉園　延長保育</w:t>
            </w:r>
            <w:r w:rsidRPr="006C395F">
              <w:rPr>
                <w:rFonts w:ascii="Century" w:eastAsia="ＭＳ Ｐ明朝" w:hAnsi="Century" w:cs="ＭＳ Ｐゴシック"/>
                <w:color w:val="000000"/>
                <w:kern w:val="0"/>
                <w:szCs w:val="21"/>
              </w:rPr>
              <w:t>(</w:t>
            </w:r>
            <w:r w:rsidRPr="006C395F">
              <w:rPr>
                <w:rFonts w:ascii="Century" w:eastAsia="ＭＳ Ｐ明朝" w:hAnsi="Century" w:cs="ＭＳ Ｐゴシック"/>
                <w:color w:val="000000"/>
                <w:kern w:val="0"/>
                <w:szCs w:val="21"/>
              </w:rPr>
              <w:t>有料</w:t>
            </w:r>
            <w:r w:rsidRPr="006C395F">
              <w:rPr>
                <w:rFonts w:ascii="Century" w:eastAsia="ＭＳ Ｐ明朝" w:hAnsi="Century" w:cs="ＭＳ Ｐゴシック"/>
                <w:color w:val="000000"/>
                <w:kern w:val="0"/>
                <w:szCs w:val="21"/>
              </w:rPr>
              <w:t>)</w:t>
            </w:r>
          </w:p>
        </w:tc>
      </w:tr>
    </w:tbl>
    <w:p w14:paraId="71B2C9D7" w14:textId="77777777" w:rsidR="00E83E25" w:rsidRPr="00FE7A41" w:rsidRDefault="00E83E25" w:rsidP="00D15AE5">
      <w:pPr>
        <w:spacing w:line="280" w:lineRule="exact"/>
        <w:rPr>
          <w:rFonts w:ascii="Century" w:eastAsia="ＭＳ 明朝" w:hAnsi="Century" w:cs="Times New Roman"/>
          <w:szCs w:val="21"/>
        </w:rPr>
      </w:pPr>
      <w:r w:rsidRPr="00FE7A41">
        <w:rPr>
          <w:rFonts w:ascii="Century" w:eastAsia="ＭＳ 明朝" w:hAnsi="Century" w:cs="Times New Roman" w:hint="eastAsia"/>
          <w:b/>
          <w:szCs w:val="21"/>
        </w:rPr>
        <w:t xml:space="preserve">　</w:t>
      </w:r>
      <w:r w:rsidRPr="00FE7A41">
        <w:rPr>
          <w:rFonts w:ascii="Century" w:eastAsia="ＭＳ 明朝" w:hAnsi="Century" w:cs="Times New Roman" w:hint="eastAsia"/>
          <w:szCs w:val="21"/>
        </w:rPr>
        <w:t>（注意）１号認定子どもで「保育の必要性があると認定を受けた場合には」月額</w:t>
      </w:r>
      <w:r w:rsidRPr="00FE7A41">
        <w:rPr>
          <w:rFonts w:ascii="Century" w:eastAsia="ＭＳ 明朝" w:hAnsi="Century" w:cs="Times New Roman" w:hint="eastAsia"/>
          <w:szCs w:val="21"/>
        </w:rPr>
        <w:t>11,300</w:t>
      </w:r>
      <w:r w:rsidRPr="00FE7A41">
        <w:rPr>
          <w:rFonts w:ascii="Century" w:eastAsia="ＭＳ 明朝" w:hAnsi="Century" w:cs="Times New Roman" w:hint="eastAsia"/>
          <w:szCs w:val="21"/>
        </w:rPr>
        <w:t>円を限度として</w:t>
      </w:r>
    </w:p>
    <w:p w14:paraId="72F62541" w14:textId="77777777" w:rsidR="00E83E25" w:rsidRPr="00FE7A41" w:rsidRDefault="00E83E25" w:rsidP="00D15AE5">
      <w:pPr>
        <w:spacing w:line="280" w:lineRule="exact"/>
        <w:rPr>
          <w:rFonts w:ascii="Century" w:eastAsia="ＭＳ 明朝" w:hAnsi="Century" w:cs="Times New Roman"/>
          <w:szCs w:val="21"/>
        </w:rPr>
      </w:pPr>
      <w:r w:rsidRPr="00FE7A41">
        <w:rPr>
          <w:rFonts w:ascii="Century" w:eastAsia="ＭＳ 明朝" w:hAnsi="Century" w:cs="Times New Roman" w:hint="eastAsia"/>
          <w:szCs w:val="21"/>
        </w:rPr>
        <w:t xml:space="preserve">　　　　　預かり保育の利用料を無償化。（事前に申請が必要です）</w:t>
      </w:r>
      <w:r w:rsidR="00FC6BFF" w:rsidRPr="00FE7A41">
        <w:rPr>
          <w:rFonts w:ascii="Century" w:eastAsia="ＭＳ 明朝" w:hAnsi="Century" w:cs="Times New Roman" w:hint="eastAsia"/>
          <w:szCs w:val="21"/>
        </w:rPr>
        <w:t>※満</w:t>
      </w:r>
      <w:r w:rsidR="00FC6BFF" w:rsidRPr="00FE7A41">
        <w:rPr>
          <w:rFonts w:ascii="Century" w:eastAsia="ＭＳ 明朝" w:hAnsi="Century" w:cs="Times New Roman" w:hint="eastAsia"/>
          <w:szCs w:val="21"/>
        </w:rPr>
        <w:t>3</w:t>
      </w:r>
      <w:r w:rsidR="00FC6BFF" w:rsidRPr="00FE7A41">
        <w:rPr>
          <w:rFonts w:ascii="Century" w:eastAsia="ＭＳ 明朝" w:hAnsi="Century" w:cs="Times New Roman" w:hint="eastAsia"/>
          <w:szCs w:val="21"/>
        </w:rPr>
        <w:t>歳は、非課税世帯に限る。</w:t>
      </w:r>
    </w:p>
    <w:p w14:paraId="68001B08" w14:textId="77777777" w:rsidR="00E83E25" w:rsidRPr="00FE7A41" w:rsidRDefault="00E83E25" w:rsidP="00C979E5">
      <w:pPr>
        <w:spacing w:line="320" w:lineRule="exact"/>
        <w:jc w:val="center"/>
        <w:rPr>
          <w:rFonts w:ascii="Century" w:eastAsia="ＭＳ 明朝" w:hAnsi="Century" w:cs="Times New Roman"/>
          <w:b/>
          <w:szCs w:val="21"/>
        </w:rPr>
      </w:pPr>
      <w:r w:rsidRPr="00FE7A41">
        <w:rPr>
          <w:rFonts w:ascii="Century" w:eastAsia="ＭＳ 明朝" w:hAnsi="Century" w:cs="Times New Roman"/>
          <w:b/>
          <w:szCs w:val="21"/>
        </w:rPr>
        <w:lastRenderedPageBreak/>
        <w:t>《認定こども園</w:t>
      </w:r>
      <w:r w:rsidR="008C596C" w:rsidRPr="00FE7A41">
        <w:rPr>
          <w:rFonts w:ascii="Century" w:eastAsia="ＭＳ 明朝" w:hAnsi="Century" w:cs="Times New Roman" w:hint="eastAsia"/>
          <w:b/>
          <w:szCs w:val="21"/>
        </w:rPr>
        <w:t xml:space="preserve">　</w:t>
      </w:r>
      <w:r w:rsidRPr="00FE7A41">
        <w:rPr>
          <w:rFonts w:ascii="Century" w:eastAsia="ＭＳ 明朝" w:hAnsi="Century" w:cs="Times New Roman"/>
          <w:b/>
          <w:szCs w:val="21"/>
        </w:rPr>
        <w:t>土曜保育》</w:t>
      </w:r>
    </w:p>
    <w:tbl>
      <w:tblPr>
        <w:tblW w:w="10199" w:type="dxa"/>
        <w:tblInd w:w="212" w:type="dxa"/>
        <w:tblCellMar>
          <w:left w:w="99" w:type="dxa"/>
          <w:right w:w="99" w:type="dxa"/>
        </w:tblCellMar>
        <w:tblLook w:val="04A0" w:firstRow="1" w:lastRow="0" w:firstColumn="1" w:lastColumn="0" w:noHBand="0" w:noVBand="1"/>
      </w:tblPr>
      <w:tblGrid>
        <w:gridCol w:w="868"/>
        <w:gridCol w:w="2821"/>
        <w:gridCol w:w="3337"/>
        <w:gridCol w:w="2936"/>
        <w:gridCol w:w="237"/>
      </w:tblGrid>
      <w:tr w:rsidR="00E83E25" w:rsidRPr="00FE7A41" w14:paraId="235ED531" w14:textId="77777777" w:rsidTr="00890349">
        <w:trPr>
          <w:trHeight w:val="410"/>
        </w:trPr>
        <w:tc>
          <w:tcPr>
            <w:tcW w:w="868" w:type="dxa"/>
            <w:tcBorders>
              <w:top w:val="single" w:sz="4" w:space="0" w:color="auto"/>
              <w:left w:val="single" w:sz="4" w:space="0" w:color="auto"/>
              <w:bottom w:val="single" w:sz="4" w:space="0" w:color="auto"/>
              <w:right w:val="single" w:sz="4" w:space="0" w:color="auto"/>
            </w:tcBorders>
            <w:vAlign w:val="center"/>
            <w:hideMark/>
          </w:tcPr>
          <w:p w14:paraId="6719FBD0"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c>
          <w:tcPr>
            <w:tcW w:w="2821" w:type="dxa"/>
            <w:tcBorders>
              <w:top w:val="single" w:sz="4" w:space="0" w:color="auto"/>
              <w:left w:val="nil"/>
              <w:bottom w:val="single" w:sz="4" w:space="0" w:color="auto"/>
              <w:right w:val="single" w:sz="4" w:space="0" w:color="auto"/>
            </w:tcBorders>
            <w:vAlign w:val="center"/>
            <w:hideMark/>
          </w:tcPr>
          <w:p w14:paraId="6ADE48B4"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教　育　利　用</w:t>
            </w:r>
          </w:p>
        </w:tc>
        <w:tc>
          <w:tcPr>
            <w:tcW w:w="6510" w:type="dxa"/>
            <w:gridSpan w:val="3"/>
            <w:tcBorders>
              <w:top w:val="single" w:sz="4" w:space="0" w:color="auto"/>
              <w:left w:val="nil"/>
              <w:bottom w:val="single" w:sz="4" w:space="0" w:color="auto"/>
              <w:right w:val="single" w:sz="4" w:space="0" w:color="auto"/>
            </w:tcBorders>
            <w:vAlign w:val="center"/>
            <w:hideMark/>
          </w:tcPr>
          <w:p w14:paraId="6C98220A"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保　育　利　用</w:t>
            </w:r>
          </w:p>
        </w:tc>
      </w:tr>
      <w:tr w:rsidR="00E83E25" w:rsidRPr="00FE7A41" w14:paraId="27756B4B" w14:textId="77777777" w:rsidTr="00890349">
        <w:trPr>
          <w:trHeight w:val="410"/>
        </w:trPr>
        <w:tc>
          <w:tcPr>
            <w:tcW w:w="868" w:type="dxa"/>
            <w:vMerge w:val="restart"/>
            <w:tcBorders>
              <w:top w:val="nil"/>
              <w:left w:val="single" w:sz="4" w:space="0" w:color="auto"/>
              <w:bottom w:val="single" w:sz="4" w:space="0" w:color="000000"/>
              <w:right w:val="single" w:sz="4" w:space="0" w:color="auto"/>
            </w:tcBorders>
            <w:vAlign w:val="center"/>
            <w:hideMark/>
          </w:tcPr>
          <w:p w14:paraId="08258083"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区分</w:t>
            </w:r>
          </w:p>
        </w:tc>
        <w:tc>
          <w:tcPr>
            <w:tcW w:w="2821" w:type="dxa"/>
            <w:tcBorders>
              <w:top w:val="nil"/>
              <w:left w:val="nil"/>
              <w:bottom w:val="nil"/>
              <w:right w:val="single" w:sz="4" w:space="0" w:color="auto"/>
            </w:tcBorders>
            <w:vAlign w:val="center"/>
            <w:hideMark/>
          </w:tcPr>
          <w:p w14:paraId="21BFCE8D"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1</w:t>
            </w:r>
            <w:r w:rsidRPr="00FE7A41">
              <w:rPr>
                <w:rFonts w:ascii="Century" w:eastAsia="ＭＳ 明朝" w:hAnsi="Century" w:cs="ＭＳ Ｐゴシック"/>
                <w:kern w:val="0"/>
                <w:szCs w:val="21"/>
              </w:rPr>
              <w:t>号認定</w:t>
            </w:r>
          </w:p>
          <w:p w14:paraId="5663AA19" w14:textId="77777777" w:rsidR="008C596C" w:rsidRPr="00FE7A41" w:rsidRDefault="008C596C"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hint="eastAsia"/>
                <w:kern w:val="0"/>
                <w:szCs w:val="21"/>
              </w:rPr>
              <w:t>満</w:t>
            </w:r>
            <w:r w:rsidRPr="00FE7A41">
              <w:rPr>
                <w:rFonts w:ascii="Century" w:eastAsia="ＭＳ 明朝" w:hAnsi="Century" w:cs="ＭＳ Ｐゴシック" w:hint="eastAsia"/>
                <w:kern w:val="0"/>
                <w:szCs w:val="21"/>
              </w:rPr>
              <w:t>3</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5</w:t>
            </w:r>
            <w:r w:rsidRPr="00FE7A41">
              <w:rPr>
                <w:rFonts w:ascii="Century" w:eastAsia="ＭＳ 明朝" w:hAnsi="Century" w:cs="ＭＳ Ｐゴシック" w:hint="eastAsia"/>
                <w:kern w:val="0"/>
                <w:szCs w:val="21"/>
              </w:rPr>
              <w:t>歳児</w:t>
            </w:r>
          </w:p>
        </w:tc>
        <w:tc>
          <w:tcPr>
            <w:tcW w:w="6510" w:type="dxa"/>
            <w:gridSpan w:val="3"/>
            <w:tcBorders>
              <w:top w:val="single" w:sz="4" w:space="0" w:color="auto"/>
              <w:left w:val="nil"/>
              <w:bottom w:val="nil"/>
              <w:right w:val="single" w:sz="4" w:space="0" w:color="auto"/>
            </w:tcBorders>
            <w:vAlign w:val="center"/>
            <w:hideMark/>
          </w:tcPr>
          <w:p w14:paraId="488167BC"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2</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3</w:t>
            </w:r>
            <w:r w:rsidRPr="00FE7A41">
              <w:rPr>
                <w:rFonts w:ascii="Century" w:eastAsia="ＭＳ 明朝" w:hAnsi="Century" w:cs="ＭＳ Ｐゴシック"/>
                <w:kern w:val="0"/>
                <w:szCs w:val="21"/>
              </w:rPr>
              <w:t>号認定</w:t>
            </w:r>
          </w:p>
        </w:tc>
      </w:tr>
      <w:tr w:rsidR="00E83E25" w:rsidRPr="00FE7A41" w14:paraId="1099227E" w14:textId="77777777" w:rsidTr="00890349">
        <w:trPr>
          <w:trHeight w:val="410"/>
        </w:trPr>
        <w:tc>
          <w:tcPr>
            <w:tcW w:w="868" w:type="dxa"/>
            <w:vMerge/>
            <w:tcBorders>
              <w:top w:val="nil"/>
              <w:left w:val="single" w:sz="4" w:space="0" w:color="auto"/>
              <w:bottom w:val="single" w:sz="4" w:space="0" w:color="000000"/>
              <w:right w:val="single" w:sz="4" w:space="0" w:color="auto"/>
            </w:tcBorders>
            <w:vAlign w:val="center"/>
            <w:hideMark/>
          </w:tcPr>
          <w:p w14:paraId="5EA1E779"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c>
          <w:tcPr>
            <w:tcW w:w="2821" w:type="dxa"/>
            <w:tcBorders>
              <w:top w:val="nil"/>
              <w:left w:val="nil"/>
              <w:bottom w:val="single" w:sz="4" w:space="0" w:color="auto"/>
              <w:right w:val="single" w:sz="4" w:space="0" w:color="auto"/>
            </w:tcBorders>
            <w:vAlign w:val="center"/>
            <w:hideMark/>
          </w:tcPr>
          <w:p w14:paraId="0439F4E3"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（保育の必要性なし）</w:t>
            </w:r>
          </w:p>
        </w:tc>
        <w:tc>
          <w:tcPr>
            <w:tcW w:w="6510" w:type="dxa"/>
            <w:gridSpan w:val="3"/>
            <w:tcBorders>
              <w:top w:val="nil"/>
              <w:left w:val="nil"/>
              <w:bottom w:val="single" w:sz="4" w:space="0" w:color="auto"/>
              <w:right w:val="single" w:sz="4" w:space="0" w:color="auto"/>
            </w:tcBorders>
            <w:vAlign w:val="center"/>
            <w:hideMark/>
          </w:tcPr>
          <w:p w14:paraId="3E745978"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0</w:t>
            </w:r>
            <w:r w:rsidRPr="00FE7A41">
              <w:rPr>
                <w:rFonts w:ascii="Century" w:eastAsia="ＭＳ 明朝" w:hAnsi="Century" w:cs="ＭＳ Ｐゴシック"/>
                <w:kern w:val="0"/>
                <w:szCs w:val="21"/>
              </w:rPr>
              <w:t>～</w:t>
            </w:r>
            <w:r w:rsidRPr="00FE7A41">
              <w:rPr>
                <w:rFonts w:ascii="Century" w:eastAsia="ＭＳ 明朝" w:hAnsi="Century" w:cs="ＭＳ Ｐゴシック"/>
                <w:kern w:val="0"/>
                <w:szCs w:val="21"/>
              </w:rPr>
              <w:t>5</w:t>
            </w:r>
            <w:r w:rsidRPr="00FE7A41">
              <w:rPr>
                <w:rFonts w:ascii="Century" w:eastAsia="ＭＳ 明朝" w:hAnsi="Century" w:cs="ＭＳ Ｐゴシック"/>
                <w:kern w:val="0"/>
                <w:szCs w:val="21"/>
              </w:rPr>
              <w:t>歳児（保育の必要性あり）</w:t>
            </w:r>
          </w:p>
        </w:tc>
      </w:tr>
      <w:tr w:rsidR="00E83E25" w:rsidRPr="00FE7A41" w14:paraId="4655CCB7" w14:textId="77777777" w:rsidTr="00890349">
        <w:trPr>
          <w:trHeight w:val="410"/>
        </w:trPr>
        <w:tc>
          <w:tcPr>
            <w:tcW w:w="868" w:type="dxa"/>
            <w:vMerge w:val="restart"/>
            <w:tcBorders>
              <w:top w:val="nil"/>
              <w:left w:val="single" w:sz="4" w:space="0" w:color="auto"/>
              <w:bottom w:val="single" w:sz="4" w:space="0" w:color="auto"/>
              <w:right w:val="nil"/>
            </w:tcBorders>
            <w:vAlign w:val="center"/>
            <w:hideMark/>
          </w:tcPr>
          <w:p w14:paraId="5DCD03B4"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時間</w:t>
            </w:r>
          </w:p>
        </w:tc>
        <w:tc>
          <w:tcPr>
            <w:tcW w:w="2821" w:type="dxa"/>
            <w:vMerge w:val="restart"/>
            <w:tcBorders>
              <w:top w:val="nil"/>
              <w:left w:val="single" w:sz="4" w:space="0" w:color="auto"/>
              <w:bottom w:val="single" w:sz="4" w:space="0" w:color="auto"/>
              <w:right w:val="single" w:sz="4" w:space="0" w:color="auto"/>
            </w:tcBorders>
            <w:vAlign w:val="center"/>
            <w:hideMark/>
          </w:tcPr>
          <w:p w14:paraId="1D13F89E"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ＭＳ 明朝" w:eastAsia="ＭＳ 明朝" w:hAnsi="ＭＳ 明朝" w:cs="ＭＳ 明朝" w:hint="eastAsia"/>
                <w:kern w:val="0"/>
                <w:szCs w:val="21"/>
              </w:rPr>
              <w:t>※</w:t>
            </w:r>
            <w:r w:rsidRPr="00FE7A41">
              <w:rPr>
                <w:rFonts w:ascii="Century" w:eastAsia="ＭＳ 明朝" w:hAnsi="Century" w:cs="ＭＳ Ｐゴシック"/>
                <w:kern w:val="0"/>
                <w:szCs w:val="21"/>
              </w:rPr>
              <w:t>終日、有料となります</w:t>
            </w:r>
          </w:p>
        </w:tc>
        <w:tc>
          <w:tcPr>
            <w:tcW w:w="3337" w:type="dxa"/>
            <w:tcBorders>
              <w:top w:val="nil"/>
              <w:left w:val="nil"/>
              <w:bottom w:val="nil"/>
              <w:right w:val="single" w:sz="4" w:space="0" w:color="auto"/>
            </w:tcBorders>
            <w:vAlign w:val="center"/>
            <w:hideMark/>
          </w:tcPr>
          <w:p w14:paraId="22359247"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保育標準</w:t>
            </w:r>
            <w:r w:rsidR="008C596C" w:rsidRPr="00FE7A41">
              <w:rPr>
                <w:rFonts w:ascii="Century" w:eastAsia="ＭＳ 明朝" w:hAnsi="Century" w:cs="ＭＳ Ｐゴシック"/>
                <w:kern w:val="0"/>
                <w:szCs w:val="21"/>
              </w:rPr>
              <w:t>（</w:t>
            </w:r>
            <w:r w:rsidR="008C596C" w:rsidRPr="00FE7A41">
              <w:rPr>
                <w:rFonts w:ascii="Century" w:eastAsia="ＭＳ 明朝" w:hAnsi="Century" w:cs="ＭＳ Ｐゴシック"/>
                <w:kern w:val="0"/>
                <w:szCs w:val="21"/>
              </w:rPr>
              <w:t>11</w:t>
            </w:r>
            <w:r w:rsidR="008C596C" w:rsidRPr="00FE7A41">
              <w:rPr>
                <w:rFonts w:ascii="Century" w:eastAsia="ＭＳ 明朝" w:hAnsi="Century" w:cs="ＭＳ Ｐゴシック"/>
                <w:kern w:val="0"/>
                <w:szCs w:val="21"/>
              </w:rPr>
              <w:t>時間）</w:t>
            </w:r>
          </w:p>
        </w:tc>
        <w:tc>
          <w:tcPr>
            <w:tcW w:w="2936" w:type="dxa"/>
            <w:tcBorders>
              <w:top w:val="nil"/>
              <w:left w:val="nil"/>
              <w:bottom w:val="nil"/>
            </w:tcBorders>
            <w:vAlign w:val="center"/>
          </w:tcPr>
          <w:p w14:paraId="7C396F34"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kern w:val="0"/>
                <w:szCs w:val="21"/>
              </w:rPr>
              <w:t>保育短時間</w:t>
            </w:r>
            <w:r w:rsidR="008C596C" w:rsidRPr="00FE7A41">
              <w:rPr>
                <w:rFonts w:ascii="Century" w:eastAsia="ＭＳ 明朝" w:hAnsi="Century" w:cs="ＭＳ Ｐゴシック"/>
                <w:kern w:val="0"/>
                <w:szCs w:val="21"/>
              </w:rPr>
              <w:t>（</w:t>
            </w:r>
            <w:r w:rsidR="008C596C" w:rsidRPr="00FE7A41">
              <w:rPr>
                <w:rFonts w:ascii="Century" w:eastAsia="ＭＳ 明朝" w:hAnsi="Century" w:cs="ＭＳ Ｐゴシック"/>
                <w:kern w:val="0"/>
                <w:szCs w:val="21"/>
              </w:rPr>
              <w:t>8</w:t>
            </w:r>
            <w:r w:rsidR="008C596C" w:rsidRPr="00FE7A41">
              <w:rPr>
                <w:rFonts w:ascii="Century" w:eastAsia="ＭＳ 明朝" w:hAnsi="Century" w:cs="ＭＳ Ｐゴシック"/>
                <w:kern w:val="0"/>
                <w:szCs w:val="21"/>
              </w:rPr>
              <w:t>時間）</w:t>
            </w:r>
          </w:p>
        </w:tc>
        <w:tc>
          <w:tcPr>
            <w:tcW w:w="237" w:type="dxa"/>
            <w:vMerge w:val="restart"/>
            <w:tcBorders>
              <w:top w:val="nil"/>
              <w:right w:val="single" w:sz="4" w:space="0" w:color="auto"/>
            </w:tcBorders>
            <w:vAlign w:val="center"/>
          </w:tcPr>
          <w:p w14:paraId="426C0DAF"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r>
      <w:tr w:rsidR="00E83E25" w:rsidRPr="00FE7A41" w14:paraId="57AF1F37" w14:textId="77777777" w:rsidTr="00890349">
        <w:trPr>
          <w:trHeight w:val="410"/>
        </w:trPr>
        <w:tc>
          <w:tcPr>
            <w:tcW w:w="868" w:type="dxa"/>
            <w:vMerge/>
            <w:tcBorders>
              <w:top w:val="nil"/>
              <w:left w:val="single" w:sz="4" w:space="0" w:color="auto"/>
              <w:bottom w:val="single" w:sz="4" w:space="0" w:color="auto"/>
              <w:right w:val="nil"/>
            </w:tcBorders>
            <w:vAlign w:val="center"/>
            <w:hideMark/>
          </w:tcPr>
          <w:p w14:paraId="649B4FA9"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c>
          <w:tcPr>
            <w:tcW w:w="2821" w:type="dxa"/>
            <w:vMerge/>
            <w:tcBorders>
              <w:top w:val="nil"/>
              <w:left w:val="single" w:sz="4" w:space="0" w:color="auto"/>
              <w:bottom w:val="single" w:sz="4" w:space="0" w:color="auto"/>
              <w:right w:val="single" w:sz="4" w:space="0" w:color="auto"/>
            </w:tcBorders>
            <w:vAlign w:val="center"/>
            <w:hideMark/>
          </w:tcPr>
          <w:p w14:paraId="354BF5AA"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c>
          <w:tcPr>
            <w:tcW w:w="3337" w:type="dxa"/>
            <w:tcBorders>
              <w:top w:val="nil"/>
              <w:left w:val="nil"/>
              <w:bottom w:val="single" w:sz="4" w:space="0" w:color="auto"/>
              <w:right w:val="single" w:sz="4" w:space="0" w:color="auto"/>
            </w:tcBorders>
            <w:vAlign w:val="center"/>
            <w:hideMark/>
          </w:tcPr>
          <w:p w14:paraId="3E1C4A7B" w14:textId="77777777" w:rsidR="00E83E25" w:rsidRPr="00FE7A41" w:rsidRDefault="008C596C" w:rsidP="008C596C">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hint="eastAsia"/>
                <w:kern w:val="0"/>
                <w:szCs w:val="21"/>
              </w:rPr>
              <w:t>7</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30</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18</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30</w:t>
            </w:r>
          </w:p>
        </w:tc>
        <w:tc>
          <w:tcPr>
            <w:tcW w:w="2936" w:type="dxa"/>
            <w:tcBorders>
              <w:top w:val="nil"/>
              <w:left w:val="nil"/>
              <w:bottom w:val="single" w:sz="4" w:space="0" w:color="auto"/>
            </w:tcBorders>
            <w:vAlign w:val="center"/>
          </w:tcPr>
          <w:p w14:paraId="5E6234B6" w14:textId="77777777" w:rsidR="00E83E25" w:rsidRPr="00FE7A41" w:rsidRDefault="008C596C" w:rsidP="00752AB2">
            <w:pPr>
              <w:widowControl/>
              <w:spacing w:line="320" w:lineRule="exact"/>
              <w:jc w:val="center"/>
              <w:rPr>
                <w:rFonts w:ascii="Century" w:eastAsia="ＭＳ 明朝" w:hAnsi="Century" w:cs="ＭＳ Ｐゴシック"/>
                <w:kern w:val="0"/>
                <w:szCs w:val="21"/>
              </w:rPr>
            </w:pPr>
            <w:r w:rsidRPr="00FE7A41">
              <w:rPr>
                <w:rFonts w:ascii="Century" w:eastAsia="ＭＳ 明朝" w:hAnsi="Century" w:cs="ＭＳ Ｐゴシック" w:hint="eastAsia"/>
                <w:kern w:val="0"/>
                <w:szCs w:val="21"/>
              </w:rPr>
              <w:t>8</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00</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16</w:t>
            </w:r>
            <w:r w:rsidRPr="00FE7A41">
              <w:rPr>
                <w:rFonts w:ascii="Century" w:eastAsia="ＭＳ 明朝" w:hAnsi="Century" w:cs="ＭＳ Ｐゴシック" w:hint="eastAsia"/>
                <w:kern w:val="0"/>
                <w:szCs w:val="21"/>
              </w:rPr>
              <w:t>：</w:t>
            </w:r>
            <w:r w:rsidRPr="00FE7A41">
              <w:rPr>
                <w:rFonts w:ascii="Century" w:eastAsia="ＭＳ 明朝" w:hAnsi="Century" w:cs="ＭＳ Ｐゴシック" w:hint="eastAsia"/>
                <w:kern w:val="0"/>
                <w:szCs w:val="21"/>
              </w:rPr>
              <w:t>00</w:t>
            </w:r>
          </w:p>
        </w:tc>
        <w:tc>
          <w:tcPr>
            <w:tcW w:w="237" w:type="dxa"/>
            <w:vMerge/>
            <w:tcBorders>
              <w:bottom w:val="single" w:sz="4" w:space="0" w:color="auto"/>
              <w:right w:val="single" w:sz="4" w:space="0" w:color="auto"/>
            </w:tcBorders>
            <w:vAlign w:val="center"/>
          </w:tcPr>
          <w:p w14:paraId="788D16C3" w14:textId="77777777" w:rsidR="00E83E25" w:rsidRPr="00FE7A41" w:rsidRDefault="00E83E25" w:rsidP="00752AB2">
            <w:pPr>
              <w:widowControl/>
              <w:spacing w:line="320" w:lineRule="exact"/>
              <w:jc w:val="center"/>
              <w:rPr>
                <w:rFonts w:ascii="Century" w:eastAsia="ＭＳ 明朝" w:hAnsi="Century" w:cs="ＭＳ Ｐゴシック"/>
                <w:kern w:val="0"/>
                <w:szCs w:val="21"/>
              </w:rPr>
            </w:pPr>
          </w:p>
        </w:tc>
      </w:tr>
      <w:tr w:rsidR="00E83E25" w:rsidRPr="006C395F" w14:paraId="6BE6748A" w14:textId="77777777" w:rsidTr="00890349">
        <w:trPr>
          <w:trHeight w:val="430"/>
        </w:trPr>
        <w:tc>
          <w:tcPr>
            <w:tcW w:w="868" w:type="dxa"/>
            <w:tcBorders>
              <w:top w:val="single" w:sz="4" w:space="0" w:color="auto"/>
              <w:left w:val="single" w:sz="4" w:space="0" w:color="auto"/>
              <w:bottom w:val="nil"/>
              <w:right w:val="single" w:sz="4" w:space="0" w:color="auto"/>
            </w:tcBorders>
            <w:vAlign w:val="center"/>
            <w:hideMark/>
          </w:tcPr>
          <w:p w14:paraId="744D5BDE"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7:00</w:t>
            </w:r>
          </w:p>
        </w:tc>
        <w:tc>
          <w:tcPr>
            <w:tcW w:w="2821" w:type="dxa"/>
            <w:tcBorders>
              <w:top w:val="single" w:sz="4" w:space="0" w:color="auto"/>
              <w:left w:val="nil"/>
              <w:bottom w:val="single" w:sz="4" w:space="0" w:color="auto"/>
              <w:right w:val="single" w:sz="4" w:space="0" w:color="auto"/>
            </w:tcBorders>
            <w:shd w:val="clear" w:color="auto" w:fill="FFFF99"/>
            <w:vAlign w:val="center"/>
            <w:hideMark/>
          </w:tcPr>
          <w:p w14:paraId="56CA3A26" w14:textId="77777777" w:rsidR="00E83E25" w:rsidRPr="006C395F" w:rsidRDefault="00E83E25" w:rsidP="00752AB2">
            <w:pPr>
              <w:widowControl/>
              <w:spacing w:line="320" w:lineRule="exact"/>
              <w:jc w:val="center"/>
              <w:rPr>
                <w:rFonts w:ascii="Century" w:eastAsia="ＭＳ 明朝" w:hAnsi="Century" w:cs="ＭＳ Ｐゴシック"/>
                <w:kern w:val="0"/>
                <w:szCs w:val="21"/>
              </w:rPr>
            </w:pPr>
            <w:r w:rsidRPr="006C395F">
              <w:rPr>
                <w:rFonts w:ascii="Century" w:eastAsia="ＭＳ 明朝" w:hAnsi="Century" w:cs="ＭＳ Ｐゴシック"/>
                <w:kern w:val="0"/>
                <w:szCs w:val="21"/>
              </w:rPr>
              <w:t>開　　園</w:t>
            </w:r>
          </w:p>
        </w:tc>
        <w:tc>
          <w:tcPr>
            <w:tcW w:w="6510" w:type="dxa"/>
            <w:gridSpan w:val="3"/>
            <w:tcBorders>
              <w:top w:val="single" w:sz="4" w:space="0" w:color="auto"/>
              <w:left w:val="nil"/>
              <w:bottom w:val="single" w:sz="4" w:space="0" w:color="auto"/>
              <w:right w:val="single" w:sz="4" w:space="0" w:color="auto"/>
            </w:tcBorders>
            <w:shd w:val="clear" w:color="auto" w:fill="FFFF99"/>
            <w:vAlign w:val="center"/>
            <w:hideMark/>
          </w:tcPr>
          <w:p w14:paraId="2725B03A" w14:textId="77777777" w:rsidR="00E83E25" w:rsidRPr="006C395F" w:rsidRDefault="00E83E25" w:rsidP="00752AB2">
            <w:pPr>
              <w:widowControl/>
              <w:spacing w:line="320" w:lineRule="exact"/>
              <w:jc w:val="center"/>
              <w:rPr>
                <w:rFonts w:ascii="Century" w:eastAsia="ＭＳ Ｐ明朝" w:hAnsi="Century" w:cs="ＭＳ Ｐゴシック"/>
                <w:kern w:val="0"/>
                <w:szCs w:val="21"/>
              </w:rPr>
            </w:pPr>
            <w:r w:rsidRPr="006C395F">
              <w:rPr>
                <w:rFonts w:ascii="Century" w:eastAsia="ＭＳ Ｐ明朝" w:hAnsi="Century" w:cs="ＭＳ Ｐゴシック"/>
                <w:kern w:val="0"/>
                <w:szCs w:val="21"/>
              </w:rPr>
              <w:t>開園　延長保育（有料）</w:t>
            </w:r>
          </w:p>
        </w:tc>
      </w:tr>
      <w:tr w:rsidR="00E83E25" w:rsidRPr="006C395F" w14:paraId="676D5FAC" w14:textId="77777777" w:rsidTr="00890349">
        <w:trPr>
          <w:trHeight w:val="430"/>
        </w:trPr>
        <w:tc>
          <w:tcPr>
            <w:tcW w:w="868" w:type="dxa"/>
            <w:tcBorders>
              <w:top w:val="nil"/>
              <w:left w:val="single" w:sz="4" w:space="0" w:color="auto"/>
              <w:bottom w:val="nil"/>
              <w:right w:val="single" w:sz="4" w:space="0" w:color="auto"/>
            </w:tcBorders>
            <w:vAlign w:val="center"/>
            <w:hideMark/>
          </w:tcPr>
          <w:p w14:paraId="0311B950"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7:30</w:t>
            </w:r>
          </w:p>
        </w:tc>
        <w:tc>
          <w:tcPr>
            <w:tcW w:w="2821" w:type="dxa"/>
            <w:vMerge w:val="restart"/>
            <w:tcBorders>
              <w:top w:val="single" w:sz="4" w:space="0" w:color="auto"/>
              <w:left w:val="single" w:sz="4" w:space="0" w:color="auto"/>
              <w:bottom w:val="single" w:sz="4" w:space="0" w:color="000000"/>
              <w:right w:val="single" w:sz="4" w:space="0" w:color="auto"/>
            </w:tcBorders>
            <w:shd w:val="clear" w:color="auto" w:fill="FFFF99"/>
            <w:noWrap/>
            <w:vAlign w:val="center"/>
            <w:hideMark/>
          </w:tcPr>
          <w:p w14:paraId="59FEEA2F"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一時預かり（有料）</w:t>
            </w:r>
          </w:p>
          <w:p w14:paraId="236AE8CA" w14:textId="77777777" w:rsidR="00E83E25" w:rsidRPr="006C395F" w:rsidRDefault="00E83E25" w:rsidP="00752AB2">
            <w:pPr>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保育・あそび</w:t>
            </w:r>
          </w:p>
        </w:tc>
        <w:tc>
          <w:tcPr>
            <w:tcW w:w="3337" w:type="dxa"/>
            <w:tcBorders>
              <w:top w:val="nil"/>
              <w:left w:val="nil"/>
              <w:bottom w:val="single" w:sz="4" w:space="0" w:color="000000"/>
              <w:right w:val="single" w:sz="4" w:space="0" w:color="auto"/>
            </w:tcBorders>
            <w:shd w:val="clear" w:color="auto" w:fill="C5E0B3"/>
            <w:vAlign w:val="center"/>
            <w:hideMark/>
          </w:tcPr>
          <w:p w14:paraId="57716473"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登園開始</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4276C2A"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延長保育（有料）</w:t>
            </w:r>
          </w:p>
        </w:tc>
      </w:tr>
      <w:tr w:rsidR="00E83E25" w:rsidRPr="006C395F" w14:paraId="69543DED" w14:textId="77777777" w:rsidTr="00890349">
        <w:trPr>
          <w:trHeight w:val="430"/>
        </w:trPr>
        <w:tc>
          <w:tcPr>
            <w:tcW w:w="868" w:type="dxa"/>
            <w:tcBorders>
              <w:top w:val="nil"/>
              <w:left w:val="single" w:sz="4" w:space="0" w:color="auto"/>
              <w:bottom w:val="nil"/>
              <w:right w:val="single" w:sz="4" w:space="0" w:color="auto"/>
            </w:tcBorders>
            <w:vAlign w:val="center"/>
            <w:hideMark/>
          </w:tcPr>
          <w:p w14:paraId="69FC3035"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8:00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0AD26295"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337" w:type="dxa"/>
            <w:vMerge w:val="restart"/>
            <w:tcBorders>
              <w:top w:val="single" w:sz="4" w:space="0" w:color="auto"/>
              <w:left w:val="single" w:sz="4" w:space="0" w:color="auto"/>
              <w:bottom w:val="single" w:sz="4" w:space="0" w:color="000000"/>
              <w:right w:val="single" w:sz="4" w:space="0" w:color="auto"/>
            </w:tcBorders>
            <w:shd w:val="clear" w:color="auto" w:fill="C5E0B3"/>
            <w:vAlign w:val="center"/>
            <w:hideMark/>
          </w:tcPr>
          <w:p w14:paraId="441CB53C"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あそび</w:t>
            </w:r>
          </w:p>
        </w:tc>
        <w:tc>
          <w:tcPr>
            <w:tcW w:w="3173"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1C61A719"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hint="eastAsia"/>
                <w:color w:val="000000"/>
                <w:kern w:val="0"/>
                <w:szCs w:val="21"/>
              </w:rPr>
              <w:t>登園開始</w:t>
            </w:r>
          </w:p>
        </w:tc>
      </w:tr>
      <w:tr w:rsidR="00E83E25" w:rsidRPr="006C395F" w14:paraId="38B33DF9" w14:textId="77777777" w:rsidTr="00890349">
        <w:trPr>
          <w:trHeight w:val="430"/>
        </w:trPr>
        <w:tc>
          <w:tcPr>
            <w:tcW w:w="868" w:type="dxa"/>
            <w:tcBorders>
              <w:top w:val="nil"/>
              <w:left w:val="single" w:sz="4" w:space="0" w:color="auto"/>
              <w:bottom w:val="nil"/>
              <w:right w:val="single" w:sz="4" w:space="0" w:color="auto"/>
            </w:tcBorders>
            <w:vAlign w:val="center"/>
            <w:hideMark/>
          </w:tcPr>
          <w:p w14:paraId="5FD890C0"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8:30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123605EC"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337" w:type="dxa"/>
            <w:vMerge/>
            <w:tcBorders>
              <w:top w:val="single" w:sz="4" w:space="0" w:color="auto"/>
              <w:left w:val="single" w:sz="4" w:space="0" w:color="auto"/>
              <w:bottom w:val="single" w:sz="4" w:space="0" w:color="000000"/>
              <w:right w:val="single" w:sz="4" w:space="0" w:color="auto"/>
            </w:tcBorders>
            <w:vAlign w:val="center"/>
            <w:hideMark/>
          </w:tcPr>
          <w:p w14:paraId="3D8DDEFD"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val="restart"/>
            <w:tcBorders>
              <w:top w:val="single" w:sz="4" w:space="0" w:color="auto"/>
              <w:left w:val="single" w:sz="4" w:space="0" w:color="auto"/>
              <w:right w:val="single" w:sz="4" w:space="0" w:color="auto"/>
            </w:tcBorders>
            <w:shd w:val="clear" w:color="auto" w:fill="C5E0B3"/>
            <w:vAlign w:val="center"/>
            <w:hideMark/>
          </w:tcPr>
          <w:p w14:paraId="06B068DB"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hint="eastAsia"/>
                <w:color w:val="000000"/>
                <w:kern w:val="0"/>
                <w:szCs w:val="21"/>
              </w:rPr>
              <w:t>あそび</w:t>
            </w:r>
          </w:p>
        </w:tc>
      </w:tr>
      <w:tr w:rsidR="00E83E25" w:rsidRPr="006C395F" w14:paraId="54C05A24" w14:textId="77777777" w:rsidTr="00890349">
        <w:trPr>
          <w:trHeight w:val="430"/>
        </w:trPr>
        <w:tc>
          <w:tcPr>
            <w:tcW w:w="868" w:type="dxa"/>
            <w:tcBorders>
              <w:top w:val="nil"/>
              <w:left w:val="single" w:sz="4" w:space="0" w:color="auto"/>
              <w:bottom w:val="nil"/>
              <w:right w:val="single" w:sz="4" w:space="0" w:color="auto"/>
            </w:tcBorders>
            <w:vAlign w:val="center"/>
            <w:hideMark/>
          </w:tcPr>
          <w:p w14:paraId="4F5D5DEF"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8:45</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4BE989EB"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337" w:type="dxa"/>
            <w:vMerge/>
            <w:tcBorders>
              <w:top w:val="single" w:sz="4" w:space="0" w:color="auto"/>
              <w:left w:val="single" w:sz="4" w:space="0" w:color="auto"/>
              <w:bottom w:val="single" w:sz="4" w:space="0" w:color="000000"/>
              <w:right w:val="single" w:sz="4" w:space="0" w:color="auto"/>
            </w:tcBorders>
            <w:vAlign w:val="center"/>
            <w:hideMark/>
          </w:tcPr>
          <w:p w14:paraId="595CCC05"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bottom w:val="single" w:sz="4" w:space="0" w:color="000000"/>
              <w:right w:val="single" w:sz="4" w:space="0" w:color="auto"/>
            </w:tcBorders>
            <w:shd w:val="clear" w:color="auto" w:fill="C5E0B3"/>
            <w:vAlign w:val="center"/>
            <w:hideMark/>
          </w:tcPr>
          <w:p w14:paraId="580BB8E0"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42FA9E62" w14:textId="77777777" w:rsidTr="00890349">
        <w:trPr>
          <w:trHeight w:val="430"/>
        </w:trPr>
        <w:tc>
          <w:tcPr>
            <w:tcW w:w="868" w:type="dxa"/>
            <w:tcBorders>
              <w:top w:val="nil"/>
              <w:left w:val="single" w:sz="4" w:space="0" w:color="auto"/>
              <w:bottom w:val="nil"/>
              <w:right w:val="single" w:sz="4" w:space="0" w:color="auto"/>
            </w:tcBorders>
            <w:vAlign w:val="center"/>
            <w:hideMark/>
          </w:tcPr>
          <w:p w14:paraId="724EFF13"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9:00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5B9C8099"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tcBorders>
              <w:top w:val="single" w:sz="4" w:space="0" w:color="auto"/>
              <w:left w:val="nil"/>
              <w:bottom w:val="single" w:sz="4" w:space="0" w:color="auto"/>
              <w:right w:val="single" w:sz="4" w:space="0" w:color="000000"/>
            </w:tcBorders>
            <w:shd w:val="clear" w:color="auto" w:fill="C5E0B3"/>
            <w:vAlign w:val="center"/>
            <w:hideMark/>
          </w:tcPr>
          <w:p w14:paraId="1DFE61CC"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登園完了</w:t>
            </w:r>
          </w:p>
        </w:tc>
      </w:tr>
      <w:tr w:rsidR="00E83E25" w:rsidRPr="006C395F" w14:paraId="623B630E" w14:textId="77777777" w:rsidTr="00890349">
        <w:trPr>
          <w:trHeight w:val="430"/>
        </w:trPr>
        <w:tc>
          <w:tcPr>
            <w:tcW w:w="868" w:type="dxa"/>
            <w:tcBorders>
              <w:top w:val="nil"/>
              <w:left w:val="single" w:sz="4" w:space="0" w:color="auto"/>
              <w:bottom w:val="nil"/>
              <w:right w:val="single" w:sz="4" w:space="0" w:color="auto"/>
            </w:tcBorders>
            <w:vAlign w:val="center"/>
            <w:hideMark/>
          </w:tcPr>
          <w:p w14:paraId="239AF630"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9:30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0AE34816"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val="restart"/>
            <w:tcBorders>
              <w:top w:val="single" w:sz="4" w:space="0" w:color="auto"/>
              <w:left w:val="nil"/>
              <w:right w:val="single" w:sz="4" w:space="0" w:color="auto"/>
            </w:tcBorders>
            <w:shd w:val="clear" w:color="auto" w:fill="C5E0B3"/>
            <w:vAlign w:val="center"/>
            <w:hideMark/>
          </w:tcPr>
          <w:p w14:paraId="4C5133C1"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保育・あそび</w:t>
            </w:r>
          </w:p>
        </w:tc>
      </w:tr>
      <w:tr w:rsidR="00E83E25" w:rsidRPr="006C395F" w14:paraId="4A8C7BD4" w14:textId="77777777" w:rsidTr="00890349">
        <w:trPr>
          <w:trHeight w:val="430"/>
        </w:trPr>
        <w:tc>
          <w:tcPr>
            <w:tcW w:w="868" w:type="dxa"/>
            <w:tcBorders>
              <w:top w:val="nil"/>
              <w:left w:val="single" w:sz="4" w:space="0" w:color="auto"/>
              <w:bottom w:val="nil"/>
              <w:right w:val="single" w:sz="4" w:space="0" w:color="auto"/>
            </w:tcBorders>
            <w:vAlign w:val="center"/>
            <w:hideMark/>
          </w:tcPr>
          <w:p w14:paraId="1B53F82A"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10:00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7F64223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nil"/>
              <w:right w:val="single" w:sz="4" w:space="0" w:color="auto"/>
            </w:tcBorders>
            <w:vAlign w:val="center"/>
            <w:hideMark/>
          </w:tcPr>
          <w:p w14:paraId="3F80C82F"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24C5AF9C" w14:textId="77777777" w:rsidTr="00890349">
        <w:trPr>
          <w:trHeight w:val="430"/>
        </w:trPr>
        <w:tc>
          <w:tcPr>
            <w:tcW w:w="868" w:type="dxa"/>
            <w:tcBorders>
              <w:top w:val="nil"/>
              <w:left w:val="single" w:sz="4" w:space="0" w:color="auto"/>
              <w:bottom w:val="nil"/>
              <w:right w:val="single" w:sz="4" w:space="0" w:color="auto"/>
            </w:tcBorders>
            <w:vAlign w:val="center"/>
            <w:hideMark/>
          </w:tcPr>
          <w:p w14:paraId="0A775C2B"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10:30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2017A38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nil"/>
              <w:right w:val="single" w:sz="4" w:space="0" w:color="auto"/>
            </w:tcBorders>
            <w:vAlign w:val="center"/>
            <w:hideMark/>
          </w:tcPr>
          <w:p w14:paraId="45E95DF1"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07F229B0" w14:textId="77777777" w:rsidTr="00890349">
        <w:trPr>
          <w:trHeight w:val="430"/>
        </w:trPr>
        <w:tc>
          <w:tcPr>
            <w:tcW w:w="868" w:type="dxa"/>
            <w:tcBorders>
              <w:top w:val="nil"/>
              <w:left w:val="single" w:sz="4" w:space="0" w:color="auto"/>
              <w:bottom w:val="nil"/>
              <w:right w:val="single" w:sz="4" w:space="0" w:color="auto"/>
            </w:tcBorders>
            <w:vAlign w:val="center"/>
            <w:hideMark/>
          </w:tcPr>
          <w:p w14:paraId="4EEEAAF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11:00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3521C7E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nil"/>
              <w:bottom w:val="single" w:sz="4" w:space="0" w:color="auto"/>
              <w:right w:val="single" w:sz="4" w:space="0" w:color="auto"/>
            </w:tcBorders>
            <w:vAlign w:val="center"/>
            <w:hideMark/>
          </w:tcPr>
          <w:p w14:paraId="6BFDF02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630F6629" w14:textId="77777777" w:rsidTr="00890349">
        <w:trPr>
          <w:trHeight w:val="430"/>
        </w:trPr>
        <w:tc>
          <w:tcPr>
            <w:tcW w:w="868" w:type="dxa"/>
            <w:tcBorders>
              <w:top w:val="nil"/>
              <w:left w:val="single" w:sz="4" w:space="0" w:color="auto"/>
              <w:bottom w:val="nil"/>
              <w:right w:val="single" w:sz="4" w:space="0" w:color="auto"/>
            </w:tcBorders>
            <w:vAlign w:val="center"/>
            <w:hideMark/>
          </w:tcPr>
          <w:p w14:paraId="7035F69D"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11:30</w:t>
            </w:r>
          </w:p>
        </w:tc>
        <w:tc>
          <w:tcPr>
            <w:tcW w:w="2821" w:type="dxa"/>
            <w:vMerge w:val="restart"/>
            <w:tcBorders>
              <w:top w:val="single" w:sz="4" w:space="0" w:color="auto"/>
              <w:left w:val="single" w:sz="4" w:space="0" w:color="auto"/>
              <w:bottom w:val="single" w:sz="4" w:space="0" w:color="000000"/>
              <w:right w:val="single" w:sz="4" w:space="0" w:color="auto"/>
            </w:tcBorders>
            <w:shd w:val="clear" w:color="auto" w:fill="FFFF99"/>
            <w:noWrap/>
            <w:vAlign w:val="center"/>
            <w:hideMark/>
          </w:tcPr>
          <w:p w14:paraId="5B16ECDF" w14:textId="7F9C22FA" w:rsidR="00E83E25" w:rsidRPr="006D25E9" w:rsidRDefault="00BA2C60" w:rsidP="00D942D3">
            <w:pPr>
              <w:widowControl/>
              <w:spacing w:line="320" w:lineRule="exact"/>
              <w:jc w:val="center"/>
              <w:rPr>
                <w:rFonts w:ascii="Century" w:eastAsia="ＭＳ 明朝" w:hAnsi="Century" w:cs="ＭＳ Ｐゴシック"/>
                <w:kern w:val="0"/>
                <w:szCs w:val="21"/>
              </w:rPr>
            </w:pPr>
            <w:r w:rsidRPr="006D25E9">
              <w:rPr>
                <w:rFonts w:ascii="Century" w:eastAsia="ＭＳ 明朝" w:hAnsi="Century" w:cs="ＭＳ Ｐゴシック" w:hint="eastAsia"/>
                <w:kern w:val="0"/>
                <w:szCs w:val="21"/>
              </w:rPr>
              <w:t>食事</w:t>
            </w:r>
            <w:r w:rsidR="00D942D3" w:rsidRPr="006D25E9">
              <w:rPr>
                <w:rFonts w:ascii="Century" w:eastAsia="ＭＳ 明朝" w:hAnsi="Century" w:cs="ＭＳ Ｐゴシック"/>
                <w:kern w:val="0"/>
                <w:szCs w:val="21"/>
              </w:rPr>
              <w:t>準備</w:t>
            </w:r>
            <w:r w:rsidR="00D942D3" w:rsidRPr="006D25E9">
              <w:rPr>
                <w:rFonts w:ascii="Century" w:eastAsia="ＭＳ 明朝" w:hAnsi="Century" w:cs="ＭＳ Ｐゴシック" w:hint="eastAsia"/>
                <w:kern w:val="0"/>
                <w:szCs w:val="21"/>
              </w:rPr>
              <w:t>、</w:t>
            </w:r>
            <w:r w:rsidR="00E83E25" w:rsidRPr="006D25E9">
              <w:rPr>
                <w:rFonts w:ascii="Century" w:eastAsia="ＭＳ 明朝" w:hAnsi="Century" w:cs="ＭＳ Ｐゴシック"/>
                <w:kern w:val="0"/>
                <w:szCs w:val="21"/>
              </w:rPr>
              <w:t>給食</w:t>
            </w:r>
            <w:r w:rsidR="00D942D3" w:rsidRPr="006D25E9">
              <w:rPr>
                <w:rFonts w:ascii="Century" w:eastAsia="ＭＳ 明朝" w:hAnsi="Century" w:cs="ＭＳ Ｐゴシック" w:hint="eastAsia"/>
                <w:kern w:val="0"/>
                <w:szCs w:val="21"/>
              </w:rPr>
              <w:t>・</w:t>
            </w:r>
            <w:r w:rsidRPr="006D25E9">
              <w:rPr>
                <w:rFonts w:ascii="Century" w:eastAsia="ＭＳ 明朝" w:hAnsi="Century" w:cs="ＭＳ Ｐゴシック" w:hint="eastAsia"/>
                <w:kern w:val="0"/>
                <w:szCs w:val="21"/>
              </w:rPr>
              <w:t>お弁当</w:t>
            </w:r>
          </w:p>
        </w:tc>
        <w:tc>
          <w:tcPr>
            <w:tcW w:w="6510" w:type="dxa"/>
            <w:gridSpan w:val="3"/>
            <w:vMerge w:val="restart"/>
            <w:tcBorders>
              <w:top w:val="single" w:sz="4" w:space="0" w:color="auto"/>
              <w:left w:val="single" w:sz="4" w:space="0" w:color="auto"/>
              <w:right w:val="single" w:sz="4" w:space="0" w:color="auto"/>
            </w:tcBorders>
            <w:shd w:val="clear" w:color="auto" w:fill="FFCCFF"/>
            <w:vAlign w:val="center"/>
            <w:hideMark/>
          </w:tcPr>
          <w:p w14:paraId="198A208C" w14:textId="325F4338" w:rsidR="00E83E25" w:rsidRPr="006D25E9" w:rsidRDefault="00BA2C60" w:rsidP="00D942D3">
            <w:pPr>
              <w:widowControl/>
              <w:spacing w:line="320" w:lineRule="exact"/>
              <w:jc w:val="center"/>
              <w:rPr>
                <w:rFonts w:ascii="Century" w:eastAsia="ＭＳ 明朝" w:hAnsi="Century" w:cs="ＭＳ Ｐゴシック"/>
                <w:kern w:val="0"/>
                <w:szCs w:val="21"/>
              </w:rPr>
            </w:pPr>
            <w:r w:rsidRPr="006D25E9">
              <w:rPr>
                <w:rFonts w:ascii="Century" w:eastAsia="ＭＳ 明朝" w:hAnsi="Century" w:cs="ＭＳ Ｐゴシック" w:hint="eastAsia"/>
                <w:kern w:val="0"/>
                <w:szCs w:val="21"/>
              </w:rPr>
              <w:t>食事</w:t>
            </w:r>
            <w:r w:rsidR="00E83E25" w:rsidRPr="006D25E9">
              <w:rPr>
                <w:rFonts w:ascii="Century" w:eastAsia="ＭＳ 明朝" w:hAnsi="Century" w:cs="ＭＳ Ｐゴシック"/>
                <w:kern w:val="0"/>
                <w:szCs w:val="21"/>
              </w:rPr>
              <w:t>準備</w:t>
            </w:r>
            <w:r w:rsidR="00D942D3" w:rsidRPr="006D25E9">
              <w:rPr>
                <w:rFonts w:ascii="Century" w:eastAsia="ＭＳ 明朝" w:hAnsi="Century" w:cs="ＭＳ Ｐゴシック" w:hint="eastAsia"/>
                <w:kern w:val="0"/>
                <w:szCs w:val="21"/>
              </w:rPr>
              <w:t>、</w:t>
            </w:r>
            <w:r w:rsidR="00E83E25" w:rsidRPr="006D25E9">
              <w:rPr>
                <w:rFonts w:ascii="Century" w:eastAsia="ＭＳ 明朝" w:hAnsi="Century" w:cs="ＭＳ Ｐゴシック"/>
                <w:kern w:val="0"/>
                <w:szCs w:val="21"/>
              </w:rPr>
              <w:t>給食</w:t>
            </w:r>
            <w:r w:rsidR="00D942D3" w:rsidRPr="006D25E9">
              <w:rPr>
                <w:rFonts w:ascii="Century" w:eastAsia="ＭＳ 明朝" w:hAnsi="Century" w:cs="ＭＳ Ｐゴシック" w:hint="eastAsia"/>
                <w:kern w:val="0"/>
                <w:szCs w:val="21"/>
              </w:rPr>
              <w:t>・</w:t>
            </w:r>
            <w:r w:rsidRPr="006D25E9">
              <w:rPr>
                <w:rFonts w:ascii="Century" w:eastAsia="ＭＳ 明朝" w:hAnsi="Century" w:cs="ＭＳ Ｐゴシック" w:hint="eastAsia"/>
                <w:kern w:val="0"/>
                <w:szCs w:val="21"/>
              </w:rPr>
              <w:t>お弁当</w:t>
            </w:r>
          </w:p>
        </w:tc>
      </w:tr>
      <w:tr w:rsidR="00E83E25" w:rsidRPr="006C395F" w14:paraId="69E3643F" w14:textId="77777777" w:rsidTr="00890349">
        <w:trPr>
          <w:trHeight w:val="430"/>
        </w:trPr>
        <w:tc>
          <w:tcPr>
            <w:tcW w:w="868" w:type="dxa"/>
            <w:tcBorders>
              <w:top w:val="nil"/>
              <w:left w:val="single" w:sz="4" w:space="0" w:color="auto"/>
              <w:bottom w:val="nil"/>
              <w:right w:val="single" w:sz="4" w:space="0" w:color="auto"/>
            </w:tcBorders>
            <w:vAlign w:val="center"/>
            <w:hideMark/>
          </w:tcPr>
          <w:p w14:paraId="60CF21C9"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12:00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055015A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single" w:sz="4" w:space="0" w:color="auto"/>
              <w:bottom w:val="single" w:sz="4" w:space="0" w:color="auto"/>
              <w:right w:val="single" w:sz="4" w:space="0" w:color="auto"/>
            </w:tcBorders>
            <w:shd w:val="clear" w:color="auto" w:fill="FFCCFF"/>
            <w:vAlign w:val="center"/>
            <w:hideMark/>
          </w:tcPr>
          <w:p w14:paraId="6C5A93C2" w14:textId="77777777" w:rsidR="00E83E25" w:rsidRPr="006C395F" w:rsidRDefault="00E83E25" w:rsidP="00752AB2">
            <w:pPr>
              <w:spacing w:line="320" w:lineRule="exact"/>
              <w:jc w:val="center"/>
              <w:rPr>
                <w:rFonts w:ascii="Century" w:eastAsia="ＭＳ 明朝" w:hAnsi="Century" w:cs="ＭＳ Ｐゴシック"/>
                <w:color w:val="000000"/>
                <w:kern w:val="0"/>
                <w:szCs w:val="21"/>
              </w:rPr>
            </w:pPr>
          </w:p>
        </w:tc>
      </w:tr>
      <w:tr w:rsidR="00E83E25" w:rsidRPr="006C395F" w14:paraId="115B5C6D" w14:textId="77777777" w:rsidTr="00890349">
        <w:trPr>
          <w:trHeight w:val="430"/>
        </w:trPr>
        <w:tc>
          <w:tcPr>
            <w:tcW w:w="868" w:type="dxa"/>
            <w:tcBorders>
              <w:top w:val="nil"/>
              <w:left w:val="single" w:sz="4" w:space="0" w:color="auto"/>
              <w:bottom w:val="nil"/>
              <w:right w:val="single" w:sz="4" w:space="0" w:color="auto"/>
            </w:tcBorders>
            <w:vAlign w:val="center"/>
            <w:hideMark/>
          </w:tcPr>
          <w:p w14:paraId="5389BEF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12:30</w:t>
            </w:r>
          </w:p>
        </w:tc>
        <w:tc>
          <w:tcPr>
            <w:tcW w:w="2821" w:type="dxa"/>
            <w:tcBorders>
              <w:top w:val="single" w:sz="4" w:space="0" w:color="auto"/>
              <w:left w:val="nil"/>
              <w:bottom w:val="single" w:sz="4" w:space="0" w:color="000000"/>
              <w:right w:val="single" w:sz="4" w:space="0" w:color="auto"/>
            </w:tcBorders>
            <w:shd w:val="clear" w:color="auto" w:fill="FFFF99"/>
            <w:noWrap/>
            <w:vAlign w:val="center"/>
            <w:hideMark/>
          </w:tcPr>
          <w:p w14:paraId="666F1FA1"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自由遊び</w:t>
            </w:r>
          </w:p>
        </w:tc>
        <w:tc>
          <w:tcPr>
            <w:tcW w:w="6510" w:type="dxa"/>
            <w:gridSpan w:val="3"/>
            <w:tcBorders>
              <w:top w:val="single" w:sz="4" w:space="0" w:color="auto"/>
              <w:left w:val="nil"/>
              <w:bottom w:val="single" w:sz="4" w:space="0" w:color="auto"/>
              <w:right w:val="single" w:sz="4" w:space="0" w:color="auto"/>
            </w:tcBorders>
            <w:shd w:val="clear" w:color="auto" w:fill="C5E0B3"/>
            <w:vAlign w:val="center"/>
            <w:hideMark/>
          </w:tcPr>
          <w:p w14:paraId="501D5BE6"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自由遊び</w:t>
            </w:r>
          </w:p>
        </w:tc>
      </w:tr>
      <w:tr w:rsidR="00E83E25" w:rsidRPr="006C395F" w14:paraId="678A0DAC" w14:textId="77777777" w:rsidTr="00890349">
        <w:trPr>
          <w:trHeight w:val="430"/>
        </w:trPr>
        <w:tc>
          <w:tcPr>
            <w:tcW w:w="868" w:type="dxa"/>
            <w:tcBorders>
              <w:top w:val="nil"/>
              <w:left w:val="single" w:sz="4" w:space="0" w:color="auto"/>
              <w:bottom w:val="nil"/>
              <w:right w:val="single" w:sz="4" w:space="0" w:color="auto"/>
            </w:tcBorders>
            <w:vAlign w:val="center"/>
            <w:hideMark/>
          </w:tcPr>
          <w:p w14:paraId="78F57B37"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13:00</w:t>
            </w:r>
          </w:p>
        </w:tc>
        <w:tc>
          <w:tcPr>
            <w:tcW w:w="2821" w:type="dxa"/>
            <w:vMerge w:val="restart"/>
            <w:tcBorders>
              <w:top w:val="single" w:sz="4" w:space="0" w:color="auto"/>
              <w:left w:val="nil"/>
              <w:bottom w:val="single" w:sz="4" w:space="0" w:color="000000"/>
              <w:right w:val="single" w:sz="4" w:space="0" w:color="auto"/>
            </w:tcBorders>
            <w:shd w:val="clear" w:color="auto" w:fill="FFFF99"/>
            <w:noWrap/>
            <w:vAlign w:val="center"/>
            <w:hideMark/>
          </w:tcPr>
          <w:p w14:paraId="7C84E0F7" w14:textId="77777777" w:rsidR="00E83E25" w:rsidRPr="006C395F" w:rsidRDefault="00E83E25" w:rsidP="00752AB2">
            <w:pPr>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午　睡</w:t>
            </w:r>
          </w:p>
        </w:tc>
        <w:tc>
          <w:tcPr>
            <w:tcW w:w="6510" w:type="dxa"/>
            <w:gridSpan w:val="3"/>
            <w:vMerge w:val="restart"/>
            <w:tcBorders>
              <w:top w:val="single" w:sz="4" w:space="0" w:color="auto"/>
              <w:left w:val="single" w:sz="4" w:space="0" w:color="auto"/>
              <w:right w:val="single" w:sz="4" w:space="0" w:color="auto"/>
            </w:tcBorders>
            <w:shd w:val="clear" w:color="auto" w:fill="F2F2F2"/>
            <w:noWrap/>
            <w:vAlign w:val="center"/>
            <w:hideMark/>
          </w:tcPr>
          <w:p w14:paraId="10B76AD4"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午　睡</w:t>
            </w:r>
          </w:p>
        </w:tc>
      </w:tr>
      <w:tr w:rsidR="00E83E25" w:rsidRPr="006C395F" w14:paraId="2B59E008" w14:textId="77777777" w:rsidTr="00890349">
        <w:trPr>
          <w:trHeight w:val="430"/>
        </w:trPr>
        <w:tc>
          <w:tcPr>
            <w:tcW w:w="868" w:type="dxa"/>
            <w:tcBorders>
              <w:top w:val="nil"/>
              <w:left w:val="single" w:sz="4" w:space="0" w:color="auto"/>
              <w:bottom w:val="nil"/>
              <w:right w:val="single" w:sz="4" w:space="0" w:color="auto"/>
            </w:tcBorders>
            <w:vAlign w:val="center"/>
            <w:hideMark/>
          </w:tcPr>
          <w:p w14:paraId="363B6457"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13:30</w:t>
            </w:r>
          </w:p>
        </w:tc>
        <w:tc>
          <w:tcPr>
            <w:tcW w:w="2821" w:type="dxa"/>
            <w:vMerge/>
            <w:tcBorders>
              <w:top w:val="single" w:sz="4" w:space="0" w:color="auto"/>
              <w:left w:val="nil"/>
              <w:bottom w:val="single" w:sz="4" w:space="0" w:color="000000"/>
              <w:right w:val="single" w:sz="4" w:space="0" w:color="auto"/>
            </w:tcBorders>
            <w:shd w:val="clear" w:color="auto" w:fill="FFFF99"/>
            <w:vAlign w:val="center"/>
            <w:hideMark/>
          </w:tcPr>
          <w:p w14:paraId="1F8523D1"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single" w:sz="4" w:space="0" w:color="auto"/>
              <w:right w:val="single" w:sz="4" w:space="0" w:color="auto"/>
            </w:tcBorders>
            <w:vAlign w:val="center"/>
            <w:hideMark/>
          </w:tcPr>
          <w:p w14:paraId="51BBC3F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2BDF69EA" w14:textId="77777777" w:rsidTr="00890349">
        <w:trPr>
          <w:trHeight w:val="430"/>
        </w:trPr>
        <w:tc>
          <w:tcPr>
            <w:tcW w:w="868" w:type="dxa"/>
            <w:tcBorders>
              <w:top w:val="nil"/>
              <w:left w:val="single" w:sz="4" w:space="0" w:color="auto"/>
              <w:bottom w:val="nil"/>
              <w:right w:val="single" w:sz="4" w:space="0" w:color="auto"/>
            </w:tcBorders>
            <w:vAlign w:val="center"/>
            <w:hideMark/>
          </w:tcPr>
          <w:p w14:paraId="31F44BB4"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14:00</w:t>
            </w:r>
          </w:p>
        </w:tc>
        <w:tc>
          <w:tcPr>
            <w:tcW w:w="2821" w:type="dxa"/>
            <w:vMerge/>
            <w:tcBorders>
              <w:top w:val="single" w:sz="4" w:space="0" w:color="auto"/>
              <w:left w:val="nil"/>
              <w:bottom w:val="single" w:sz="4" w:space="0" w:color="000000"/>
              <w:right w:val="single" w:sz="4" w:space="0" w:color="auto"/>
            </w:tcBorders>
            <w:shd w:val="clear" w:color="auto" w:fill="FFFF99"/>
            <w:vAlign w:val="center"/>
            <w:hideMark/>
          </w:tcPr>
          <w:p w14:paraId="0409061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single" w:sz="4" w:space="0" w:color="auto"/>
              <w:right w:val="single" w:sz="4" w:space="0" w:color="auto"/>
            </w:tcBorders>
            <w:vAlign w:val="center"/>
            <w:hideMark/>
          </w:tcPr>
          <w:p w14:paraId="693B880E"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090B26FD" w14:textId="77777777" w:rsidTr="00890349">
        <w:trPr>
          <w:trHeight w:val="430"/>
        </w:trPr>
        <w:tc>
          <w:tcPr>
            <w:tcW w:w="868" w:type="dxa"/>
            <w:tcBorders>
              <w:top w:val="nil"/>
              <w:left w:val="single" w:sz="4" w:space="0" w:color="auto"/>
              <w:bottom w:val="nil"/>
              <w:right w:val="single" w:sz="4" w:space="0" w:color="auto"/>
            </w:tcBorders>
            <w:vAlign w:val="center"/>
            <w:hideMark/>
          </w:tcPr>
          <w:p w14:paraId="34EEEDE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14:30</w:t>
            </w:r>
          </w:p>
        </w:tc>
        <w:tc>
          <w:tcPr>
            <w:tcW w:w="2821" w:type="dxa"/>
            <w:vMerge/>
            <w:tcBorders>
              <w:top w:val="single" w:sz="4" w:space="0" w:color="auto"/>
              <w:left w:val="nil"/>
              <w:bottom w:val="single" w:sz="4" w:space="0" w:color="000000"/>
              <w:right w:val="single" w:sz="4" w:space="0" w:color="auto"/>
            </w:tcBorders>
            <w:shd w:val="clear" w:color="auto" w:fill="FFFF99"/>
            <w:vAlign w:val="center"/>
            <w:hideMark/>
          </w:tcPr>
          <w:p w14:paraId="4D29A417"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6510" w:type="dxa"/>
            <w:gridSpan w:val="3"/>
            <w:vMerge/>
            <w:tcBorders>
              <w:left w:val="single" w:sz="4" w:space="0" w:color="auto"/>
              <w:bottom w:val="single" w:sz="4" w:space="0" w:color="auto"/>
              <w:right w:val="single" w:sz="4" w:space="0" w:color="auto"/>
            </w:tcBorders>
            <w:vAlign w:val="center"/>
            <w:hideMark/>
          </w:tcPr>
          <w:p w14:paraId="5188D2C8"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r>
      <w:tr w:rsidR="00E83E25" w:rsidRPr="006C395F" w14:paraId="5233730A" w14:textId="77777777" w:rsidTr="00890349">
        <w:trPr>
          <w:trHeight w:val="430"/>
        </w:trPr>
        <w:tc>
          <w:tcPr>
            <w:tcW w:w="868" w:type="dxa"/>
            <w:tcBorders>
              <w:top w:val="nil"/>
              <w:left w:val="single" w:sz="4" w:space="0" w:color="auto"/>
              <w:bottom w:val="nil"/>
              <w:right w:val="single" w:sz="4" w:space="0" w:color="auto"/>
            </w:tcBorders>
            <w:vAlign w:val="center"/>
            <w:hideMark/>
          </w:tcPr>
          <w:p w14:paraId="0BE373B5"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15:00</w:t>
            </w:r>
          </w:p>
        </w:tc>
        <w:tc>
          <w:tcPr>
            <w:tcW w:w="2821" w:type="dxa"/>
            <w:tcBorders>
              <w:top w:val="single" w:sz="4" w:space="0" w:color="auto"/>
              <w:left w:val="nil"/>
              <w:bottom w:val="single" w:sz="4" w:space="0" w:color="000000"/>
              <w:right w:val="single" w:sz="4" w:space="0" w:color="000000"/>
            </w:tcBorders>
            <w:shd w:val="clear" w:color="auto" w:fill="FFFF99"/>
            <w:noWrap/>
            <w:vAlign w:val="center"/>
            <w:hideMark/>
          </w:tcPr>
          <w:p w14:paraId="2FDA9848" w14:textId="280A011E" w:rsidR="00E83E25" w:rsidRPr="006C395F" w:rsidRDefault="00E83E25" w:rsidP="00851508">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おやつ</w:t>
            </w:r>
          </w:p>
        </w:tc>
        <w:tc>
          <w:tcPr>
            <w:tcW w:w="6510" w:type="dxa"/>
            <w:gridSpan w:val="3"/>
            <w:tcBorders>
              <w:top w:val="single" w:sz="4" w:space="0" w:color="auto"/>
              <w:left w:val="single" w:sz="4" w:space="0" w:color="000000"/>
              <w:bottom w:val="single" w:sz="4" w:space="0" w:color="auto"/>
              <w:right w:val="single" w:sz="4" w:space="0" w:color="000000"/>
            </w:tcBorders>
            <w:shd w:val="clear" w:color="auto" w:fill="FFCCFF"/>
            <w:noWrap/>
            <w:vAlign w:val="center"/>
            <w:hideMark/>
          </w:tcPr>
          <w:p w14:paraId="7010DE7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おやつ</w:t>
            </w:r>
          </w:p>
        </w:tc>
      </w:tr>
      <w:tr w:rsidR="00E83E25" w:rsidRPr="006C395F" w14:paraId="3400509D" w14:textId="77777777" w:rsidTr="00890349">
        <w:trPr>
          <w:trHeight w:val="495"/>
        </w:trPr>
        <w:tc>
          <w:tcPr>
            <w:tcW w:w="868" w:type="dxa"/>
            <w:tcBorders>
              <w:top w:val="nil"/>
              <w:left w:val="single" w:sz="4" w:space="0" w:color="auto"/>
              <w:bottom w:val="nil"/>
              <w:right w:val="single" w:sz="4" w:space="0" w:color="auto"/>
            </w:tcBorders>
            <w:vAlign w:val="center"/>
            <w:hideMark/>
          </w:tcPr>
          <w:p w14:paraId="1AD1318F"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15:30</w:t>
            </w:r>
          </w:p>
        </w:tc>
        <w:tc>
          <w:tcPr>
            <w:tcW w:w="2821" w:type="dxa"/>
            <w:vMerge w:val="restart"/>
            <w:tcBorders>
              <w:top w:val="single" w:sz="4" w:space="0" w:color="auto"/>
              <w:left w:val="single" w:sz="4" w:space="0" w:color="auto"/>
              <w:bottom w:val="single" w:sz="4" w:space="0" w:color="000000"/>
              <w:right w:val="single" w:sz="4" w:space="0" w:color="auto"/>
            </w:tcBorders>
            <w:shd w:val="clear" w:color="auto" w:fill="FFFF99"/>
            <w:noWrap/>
            <w:vAlign w:val="center"/>
            <w:hideMark/>
          </w:tcPr>
          <w:p w14:paraId="6666F624"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一時預かり（有料）</w:t>
            </w:r>
          </w:p>
        </w:tc>
        <w:tc>
          <w:tcPr>
            <w:tcW w:w="3337" w:type="dxa"/>
            <w:vMerge w:val="restart"/>
            <w:tcBorders>
              <w:top w:val="single" w:sz="4" w:space="0" w:color="auto"/>
              <w:left w:val="nil"/>
              <w:right w:val="single" w:sz="4" w:space="0" w:color="auto"/>
            </w:tcBorders>
            <w:shd w:val="clear" w:color="auto" w:fill="C5E0B3"/>
            <w:noWrap/>
            <w:vAlign w:val="center"/>
            <w:hideMark/>
          </w:tcPr>
          <w:p w14:paraId="16FDAFF4" w14:textId="77777777" w:rsidR="00E83E25" w:rsidRPr="006C395F" w:rsidRDefault="00E83E25" w:rsidP="00752AB2">
            <w:pPr>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保育</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あそび</w:t>
            </w:r>
            <w:r w:rsidRPr="006C395F">
              <w:rPr>
                <w:rFonts w:ascii="Century" w:eastAsia="ＭＳ Ｐ明朝" w:hAnsi="Century" w:cs="ＭＳ Ｐゴシック"/>
                <w:color w:val="000000"/>
                <w:kern w:val="0"/>
                <w:szCs w:val="21"/>
              </w:rPr>
              <w:br/>
            </w:r>
            <w:r w:rsidRPr="006C395F">
              <w:rPr>
                <w:rFonts w:ascii="Century" w:eastAsia="ＭＳ Ｐ明朝" w:hAnsi="Century" w:cs="ＭＳ Ｐゴシック"/>
                <w:color w:val="000000"/>
                <w:kern w:val="0"/>
                <w:szCs w:val="21"/>
              </w:rPr>
              <w:t>順次降園</w:t>
            </w:r>
          </w:p>
        </w:tc>
        <w:tc>
          <w:tcPr>
            <w:tcW w:w="3173" w:type="dxa"/>
            <w:gridSpan w:val="2"/>
            <w:tcBorders>
              <w:top w:val="single" w:sz="4" w:space="0" w:color="auto"/>
              <w:left w:val="single" w:sz="4" w:space="0" w:color="auto"/>
              <w:bottom w:val="single" w:sz="4" w:space="0" w:color="auto"/>
              <w:right w:val="single" w:sz="4" w:space="0" w:color="000000"/>
            </w:tcBorders>
            <w:shd w:val="clear" w:color="auto" w:fill="C5E0B3"/>
            <w:vAlign w:val="center"/>
          </w:tcPr>
          <w:p w14:paraId="1D53D432" w14:textId="77777777" w:rsidR="00E83E25" w:rsidRPr="006C395F" w:rsidRDefault="00E83E25" w:rsidP="00752AB2">
            <w:pPr>
              <w:widowControl/>
              <w:spacing w:line="320" w:lineRule="exact"/>
              <w:jc w:val="center"/>
              <w:rPr>
                <w:rFonts w:ascii="ＭＳ 明朝" w:eastAsia="ＭＳ 明朝" w:hAnsi="ＭＳ 明朝" w:cs="ＭＳ Ｐゴシック"/>
                <w:color w:val="000000"/>
                <w:kern w:val="0"/>
                <w:szCs w:val="21"/>
              </w:rPr>
            </w:pPr>
            <w:r w:rsidRPr="006C395F">
              <w:rPr>
                <w:rFonts w:ascii="ＭＳ 明朝" w:eastAsia="ＭＳ 明朝" w:hAnsi="ＭＳ 明朝" w:cs="ＭＳ Ｐゴシック" w:hint="eastAsia"/>
                <w:color w:val="000000"/>
                <w:kern w:val="0"/>
                <w:szCs w:val="21"/>
              </w:rPr>
              <w:t>保育・あそび</w:t>
            </w:r>
          </w:p>
        </w:tc>
      </w:tr>
      <w:tr w:rsidR="00E83E25" w:rsidRPr="006C395F" w14:paraId="0ECFBCDE" w14:textId="77777777" w:rsidTr="00890349">
        <w:trPr>
          <w:trHeight w:val="430"/>
        </w:trPr>
        <w:tc>
          <w:tcPr>
            <w:tcW w:w="868" w:type="dxa"/>
            <w:tcBorders>
              <w:top w:val="nil"/>
              <w:left w:val="single" w:sz="4" w:space="0" w:color="auto"/>
              <w:bottom w:val="nil"/>
              <w:right w:val="single" w:sz="4" w:space="0" w:color="auto"/>
            </w:tcBorders>
            <w:vAlign w:val="center"/>
            <w:hideMark/>
          </w:tcPr>
          <w:p w14:paraId="0B2177B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16:00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1DF9A74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right w:val="single" w:sz="4" w:space="0" w:color="auto"/>
            </w:tcBorders>
            <w:shd w:val="clear" w:color="auto" w:fill="FFFF99"/>
            <w:vAlign w:val="center"/>
            <w:hideMark/>
          </w:tcPr>
          <w:p w14:paraId="0D9330CD"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val="restart"/>
            <w:tcBorders>
              <w:top w:val="single" w:sz="4" w:space="0" w:color="auto"/>
              <w:left w:val="single" w:sz="4" w:space="0" w:color="auto"/>
              <w:right w:val="single" w:sz="4" w:space="0" w:color="auto"/>
            </w:tcBorders>
            <w:shd w:val="clear" w:color="auto" w:fill="FFFF99"/>
            <w:noWrap/>
            <w:vAlign w:val="center"/>
            <w:hideMark/>
          </w:tcPr>
          <w:p w14:paraId="62C3F26D" w14:textId="77777777" w:rsidR="00E83E25" w:rsidRPr="006C395F" w:rsidRDefault="00E83E25" w:rsidP="00752AB2">
            <w:pPr>
              <w:widowControl/>
              <w:spacing w:line="320" w:lineRule="exact"/>
              <w:jc w:val="center"/>
              <w:rPr>
                <w:rFonts w:ascii="Century" w:eastAsia="ＭＳ Ｐ明朝" w:hAnsi="Century" w:cs="ＭＳ Ｐゴシック"/>
                <w:color w:val="000000"/>
                <w:kern w:val="0"/>
                <w:szCs w:val="21"/>
              </w:rPr>
            </w:pPr>
            <w:r w:rsidRPr="006C395F">
              <w:rPr>
                <w:rFonts w:ascii="Century" w:eastAsia="ＭＳ Ｐ明朝" w:hAnsi="Century" w:cs="ＭＳ Ｐゴシック"/>
                <w:color w:val="000000"/>
                <w:kern w:val="0"/>
                <w:szCs w:val="21"/>
              </w:rPr>
              <w:t>延長保育</w:t>
            </w:r>
          </w:p>
          <w:p w14:paraId="1238242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（有料）</w:t>
            </w:r>
          </w:p>
        </w:tc>
      </w:tr>
      <w:tr w:rsidR="00E83E25" w:rsidRPr="006C395F" w14:paraId="3FBFDA45" w14:textId="77777777" w:rsidTr="00890349">
        <w:trPr>
          <w:trHeight w:val="430"/>
        </w:trPr>
        <w:tc>
          <w:tcPr>
            <w:tcW w:w="868" w:type="dxa"/>
            <w:tcBorders>
              <w:top w:val="nil"/>
              <w:left w:val="single" w:sz="4" w:space="0" w:color="auto"/>
              <w:bottom w:val="nil"/>
              <w:right w:val="single" w:sz="4" w:space="0" w:color="auto"/>
            </w:tcBorders>
            <w:vAlign w:val="center"/>
            <w:hideMark/>
          </w:tcPr>
          <w:p w14:paraId="528D5C2D"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16:30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141607C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right w:val="single" w:sz="4" w:space="0" w:color="auto"/>
            </w:tcBorders>
            <w:shd w:val="clear" w:color="auto" w:fill="FFFF99"/>
            <w:vAlign w:val="center"/>
            <w:hideMark/>
          </w:tcPr>
          <w:p w14:paraId="2C3570E7"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right w:val="single" w:sz="4" w:space="0" w:color="auto"/>
            </w:tcBorders>
            <w:shd w:val="clear" w:color="auto" w:fill="FFFF99"/>
            <w:vAlign w:val="center"/>
            <w:hideMark/>
          </w:tcPr>
          <w:p w14:paraId="19392151"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7986FCE8" w14:textId="77777777" w:rsidTr="00890349">
        <w:trPr>
          <w:trHeight w:val="430"/>
        </w:trPr>
        <w:tc>
          <w:tcPr>
            <w:tcW w:w="868" w:type="dxa"/>
            <w:tcBorders>
              <w:top w:val="nil"/>
              <w:left w:val="single" w:sz="4" w:space="0" w:color="auto"/>
              <w:bottom w:val="nil"/>
              <w:right w:val="single" w:sz="4" w:space="0" w:color="auto"/>
            </w:tcBorders>
            <w:vAlign w:val="center"/>
            <w:hideMark/>
          </w:tcPr>
          <w:p w14:paraId="3E256B99"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17:00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3C9DA0F4"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right w:val="single" w:sz="4" w:space="0" w:color="auto"/>
            </w:tcBorders>
            <w:shd w:val="clear" w:color="auto" w:fill="FFFF99"/>
            <w:vAlign w:val="center"/>
            <w:hideMark/>
          </w:tcPr>
          <w:p w14:paraId="0634785A"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right w:val="single" w:sz="4" w:space="0" w:color="auto"/>
            </w:tcBorders>
            <w:shd w:val="clear" w:color="auto" w:fill="FFFF99"/>
            <w:vAlign w:val="center"/>
            <w:hideMark/>
          </w:tcPr>
          <w:p w14:paraId="25F9C1A7"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1542A783" w14:textId="77777777" w:rsidTr="00890349">
        <w:trPr>
          <w:trHeight w:val="430"/>
        </w:trPr>
        <w:tc>
          <w:tcPr>
            <w:tcW w:w="868" w:type="dxa"/>
            <w:tcBorders>
              <w:top w:val="nil"/>
              <w:left w:val="single" w:sz="4" w:space="0" w:color="auto"/>
              <w:bottom w:val="nil"/>
              <w:right w:val="single" w:sz="4" w:space="0" w:color="auto"/>
            </w:tcBorders>
            <w:vAlign w:val="center"/>
            <w:hideMark/>
          </w:tcPr>
          <w:p w14:paraId="4AA136EF"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17:30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25C542F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right w:val="single" w:sz="4" w:space="0" w:color="auto"/>
            </w:tcBorders>
            <w:shd w:val="clear" w:color="auto" w:fill="FFFF99"/>
            <w:vAlign w:val="center"/>
            <w:hideMark/>
          </w:tcPr>
          <w:p w14:paraId="1BA6FD43"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right w:val="single" w:sz="4" w:space="0" w:color="auto"/>
            </w:tcBorders>
            <w:shd w:val="clear" w:color="auto" w:fill="FFFF99"/>
            <w:vAlign w:val="center"/>
            <w:hideMark/>
          </w:tcPr>
          <w:p w14:paraId="704EACA8"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41F2AEB4" w14:textId="77777777" w:rsidTr="00890349">
        <w:trPr>
          <w:trHeight w:val="430"/>
        </w:trPr>
        <w:tc>
          <w:tcPr>
            <w:tcW w:w="868" w:type="dxa"/>
            <w:tcBorders>
              <w:top w:val="nil"/>
              <w:left w:val="single" w:sz="4" w:space="0" w:color="auto"/>
              <w:bottom w:val="nil"/>
              <w:right w:val="single" w:sz="4" w:space="0" w:color="auto"/>
            </w:tcBorders>
            <w:vAlign w:val="center"/>
            <w:hideMark/>
          </w:tcPr>
          <w:p w14:paraId="39211772"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18:00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458D357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right w:val="single" w:sz="4" w:space="0" w:color="auto"/>
            </w:tcBorders>
            <w:shd w:val="clear" w:color="auto" w:fill="FFFF99"/>
            <w:vAlign w:val="center"/>
            <w:hideMark/>
          </w:tcPr>
          <w:p w14:paraId="554A351B"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right w:val="single" w:sz="4" w:space="0" w:color="auto"/>
            </w:tcBorders>
            <w:shd w:val="clear" w:color="auto" w:fill="FFFF99"/>
            <w:vAlign w:val="center"/>
            <w:hideMark/>
          </w:tcPr>
          <w:p w14:paraId="1AE44333"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35A1A961" w14:textId="77777777" w:rsidTr="00890349">
        <w:trPr>
          <w:trHeight w:val="430"/>
        </w:trPr>
        <w:tc>
          <w:tcPr>
            <w:tcW w:w="868" w:type="dxa"/>
            <w:tcBorders>
              <w:top w:val="nil"/>
              <w:left w:val="single" w:sz="4" w:space="0" w:color="auto"/>
              <w:bottom w:val="nil"/>
              <w:right w:val="single" w:sz="4" w:space="0" w:color="auto"/>
            </w:tcBorders>
            <w:vAlign w:val="center"/>
            <w:hideMark/>
          </w:tcPr>
          <w:p w14:paraId="16250B8E"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18:30</w:t>
            </w:r>
          </w:p>
        </w:tc>
        <w:tc>
          <w:tcPr>
            <w:tcW w:w="2821" w:type="dxa"/>
            <w:vMerge/>
            <w:tcBorders>
              <w:top w:val="single" w:sz="4" w:space="0" w:color="auto"/>
              <w:left w:val="single" w:sz="4" w:space="0" w:color="auto"/>
              <w:bottom w:val="single" w:sz="4" w:space="0" w:color="000000"/>
              <w:right w:val="single" w:sz="4" w:space="0" w:color="auto"/>
            </w:tcBorders>
            <w:shd w:val="clear" w:color="auto" w:fill="FFFF99"/>
            <w:vAlign w:val="center"/>
            <w:hideMark/>
          </w:tcPr>
          <w:p w14:paraId="26390A1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c>
          <w:tcPr>
            <w:tcW w:w="3337" w:type="dxa"/>
            <w:vMerge/>
            <w:tcBorders>
              <w:left w:val="single" w:sz="4" w:space="0" w:color="auto"/>
              <w:bottom w:val="single" w:sz="4" w:space="0" w:color="auto"/>
              <w:right w:val="single" w:sz="4" w:space="0" w:color="auto"/>
            </w:tcBorders>
            <w:shd w:val="clear" w:color="auto" w:fill="FFFF99"/>
            <w:vAlign w:val="center"/>
            <w:hideMark/>
          </w:tcPr>
          <w:p w14:paraId="75452DCE"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p>
        </w:tc>
        <w:tc>
          <w:tcPr>
            <w:tcW w:w="3173" w:type="dxa"/>
            <w:gridSpan w:val="2"/>
            <w:vMerge/>
            <w:tcBorders>
              <w:left w:val="single" w:sz="4" w:space="0" w:color="auto"/>
              <w:bottom w:val="single" w:sz="4" w:space="0" w:color="000000"/>
              <w:right w:val="single" w:sz="4" w:space="0" w:color="auto"/>
            </w:tcBorders>
            <w:shd w:val="clear" w:color="auto" w:fill="FFFF99"/>
            <w:vAlign w:val="center"/>
            <w:hideMark/>
          </w:tcPr>
          <w:p w14:paraId="79FB3809"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p>
        </w:tc>
      </w:tr>
      <w:tr w:rsidR="00E83E25" w:rsidRPr="006C395F" w14:paraId="72CF55D5" w14:textId="77777777" w:rsidTr="00890349">
        <w:trPr>
          <w:trHeight w:val="430"/>
        </w:trPr>
        <w:tc>
          <w:tcPr>
            <w:tcW w:w="868" w:type="dxa"/>
            <w:tcBorders>
              <w:top w:val="nil"/>
              <w:left w:val="single" w:sz="4" w:space="0" w:color="auto"/>
              <w:bottom w:val="single" w:sz="4" w:space="0" w:color="auto"/>
              <w:right w:val="single" w:sz="4" w:space="0" w:color="auto"/>
            </w:tcBorders>
            <w:vAlign w:val="center"/>
            <w:hideMark/>
          </w:tcPr>
          <w:p w14:paraId="15EBCEAD" w14:textId="77777777" w:rsidR="00E83E25" w:rsidRPr="006C395F" w:rsidRDefault="00E83E25" w:rsidP="00752AB2">
            <w:pPr>
              <w:widowControl/>
              <w:spacing w:line="320" w:lineRule="exact"/>
              <w:jc w:val="center"/>
              <w:rPr>
                <w:rFonts w:ascii="Century" w:eastAsia="ＭＳ 明朝" w:hAnsi="Century" w:cs="ＭＳ Ｐゴシック"/>
                <w:color w:val="000000"/>
                <w:kern w:val="0"/>
                <w:szCs w:val="21"/>
              </w:rPr>
            </w:pPr>
            <w:r w:rsidRPr="006C395F">
              <w:rPr>
                <w:rFonts w:ascii="Century" w:eastAsia="ＭＳ 明朝" w:hAnsi="Century" w:cs="ＭＳ Ｐゴシック"/>
                <w:color w:val="000000"/>
                <w:kern w:val="0"/>
                <w:szCs w:val="21"/>
              </w:rPr>
              <w:t>19:00</w:t>
            </w:r>
          </w:p>
        </w:tc>
        <w:tc>
          <w:tcPr>
            <w:tcW w:w="2821" w:type="dxa"/>
            <w:tcBorders>
              <w:top w:val="nil"/>
              <w:left w:val="nil"/>
              <w:bottom w:val="single" w:sz="4" w:space="0" w:color="auto"/>
              <w:right w:val="single" w:sz="4" w:space="0" w:color="auto"/>
            </w:tcBorders>
            <w:shd w:val="clear" w:color="auto" w:fill="FFFF99"/>
            <w:noWrap/>
            <w:vAlign w:val="center"/>
            <w:hideMark/>
          </w:tcPr>
          <w:p w14:paraId="12646D8F"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閉園　一時預かり（有料）</w:t>
            </w:r>
          </w:p>
        </w:tc>
        <w:tc>
          <w:tcPr>
            <w:tcW w:w="6510"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31CBCEF5" w14:textId="77777777" w:rsidR="00E83E25" w:rsidRPr="006C395F" w:rsidRDefault="00E83E25" w:rsidP="00752AB2">
            <w:pPr>
              <w:widowControl/>
              <w:spacing w:line="320" w:lineRule="exact"/>
              <w:jc w:val="center"/>
              <w:rPr>
                <w:rFonts w:ascii="Century" w:eastAsia="ＭＳ Ｐゴシック" w:hAnsi="Century" w:cs="ＭＳ Ｐゴシック"/>
                <w:color w:val="000000"/>
                <w:kern w:val="0"/>
                <w:szCs w:val="21"/>
              </w:rPr>
            </w:pPr>
            <w:r w:rsidRPr="006C395F">
              <w:rPr>
                <w:rFonts w:ascii="Century" w:eastAsia="ＭＳ Ｐ明朝" w:hAnsi="Century" w:cs="ＭＳ Ｐゴシック"/>
                <w:color w:val="000000"/>
                <w:kern w:val="0"/>
                <w:szCs w:val="21"/>
              </w:rPr>
              <w:t>閉園　延長保育</w:t>
            </w:r>
            <w:r w:rsidRPr="006C395F">
              <w:rPr>
                <w:rFonts w:ascii="Century" w:eastAsia="ＭＳ Ｐ明朝" w:hAnsi="Century" w:cs="ＭＳ Ｐゴシック"/>
                <w:color w:val="000000"/>
                <w:kern w:val="0"/>
                <w:szCs w:val="21"/>
              </w:rPr>
              <w:t>(</w:t>
            </w:r>
            <w:r w:rsidRPr="006C395F">
              <w:rPr>
                <w:rFonts w:ascii="Century" w:eastAsia="ＭＳ Ｐ明朝" w:hAnsi="Century" w:cs="ＭＳ Ｐゴシック"/>
                <w:color w:val="000000"/>
                <w:kern w:val="0"/>
                <w:szCs w:val="21"/>
              </w:rPr>
              <w:t>有料</w:t>
            </w:r>
            <w:r w:rsidRPr="006C395F">
              <w:rPr>
                <w:rFonts w:ascii="Century" w:eastAsia="ＭＳ Ｐ明朝" w:hAnsi="Century" w:cs="ＭＳ Ｐゴシック"/>
                <w:color w:val="000000"/>
                <w:kern w:val="0"/>
                <w:szCs w:val="21"/>
              </w:rPr>
              <w:t>)</w:t>
            </w:r>
          </w:p>
        </w:tc>
      </w:tr>
    </w:tbl>
    <w:p w14:paraId="171CBB80" w14:textId="77777777" w:rsidR="00E83E25" w:rsidRPr="006C395F" w:rsidRDefault="00E83E25" w:rsidP="00D15AE5">
      <w:pPr>
        <w:spacing w:line="280" w:lineRule="exact"/>
        <w:rPr>
          <w:rFonts w:ascii="Century" w:eastAsia="ＭＳ 明朝" w:hAnsi="Century" w:cs="Times New Roman"/>
          <w:szCs w:val="21"/>
        </w:rPr>
      </w:pPr>
      <w:r w:rsidRPr="006C395F">
        <w:rPr>
          <w:rFonts w:ascii="Century" w:eastAsia="ＭＳ 明朝" w:hAnsi="Century" w:cs="Times New Roman" w:hint="eastAsia"/>
          <w:szCs w:val="21"/>
        </w:rPr>
        <w:t>（注意）１号認定</w:t>
      </w:r>
      <w:r w:rsidRPr="00933A8E">
        <w:rPr>
          <w:rFonts w:ascii="Century" w:eastAsia="ＭＳ 明朝" w:hAnsi="Century" w:cs="Times New Roman" w:hint="eastAsia"/>
          <w:szCs w:val="21"/>
        </w:rPr>
        <w:t>子</w:t>
      </w:r>
      <w:r w:rsidRPr="006C395F">
        <w:rPr>
          <w:rFonts w:ascii="Century" w:eastAsia="ＭＳ 明朝" w:hAnsi="Century" w:cs="Times New Roman" w:hint="eastAsia"/>
          <w:szCs w:val="21"/>
        </w:rPr>
        <w:t>どもで「保育の必要性があると認定を受けた場合には」月額</w:t>
      </w:r>
      <w:r w:rsidRPr="006C395F">
        <w:rPr>
          <w:rFonts w:ascii="Century" w:eastAsia="ＭＳ 明朝" w:hAnsi="Century" w:cs="Times New Roman" w:hint="eastAsia"/>
          <w:szCs w:val="21"/>
        </w:rPr>
        <w:t>11,300</w:t>
      </w:r>
      <w:r w:rsidRPr="006C395F">
        <w:rPr>
          <w:rFonts w:ascii="Century" w:eastAsia="ＭＳ 明朝" w:hAnsi="Century" w:cs="Times New Roman" w:hint="eastAsia"/>
          <w:szCs w:val="21"/>
        </w:rPr>
        <w:t>円を限度として</w:t>
      </w:r>
    </w:p>
    <w:p w14:paraId="4451DF5D" w14:textId="77777777" w:rsidR="00E83E25" w:rsidRPr="00FE7A41" w:rsidRDefault="00E83E25" w:rsidP="00D15AE5">
      <w:pPr>
        <w:spacing w:line="280" w:lineRule="exact"/>
        <w:rPr>
          <w:rFonts w:ascii="Century" w:eastAsia="ＭＳ 明朝" w:hAnsi="Century" w:cs="Times New Roman"/>
          <w:szCs w:val="21"/>
        </w:rPr>
      </w:pPr>
      <w:r w:rsidRPr="006C395F">
        <w:rPr>
          <w:rFonts w:ascii="Century" w:eastAsia="ＭＳ 明朝" w:hAnsi="Century" w:cs="Times New Roman" w:hint="eastAsia"/>
          <w:szCs w:val="21"/>
        </w:rPr>
        <w:t xml:space="preserve">　　　　　預かり保育の利用料を無償化。（事前に申請が必要です</w:t>
      </w:r>
      <w:r w:rsidRPr="00FE7A41">
        <w:rPr>
          <w:rFonts w:ascii="Century" w:eastAsia="ＭＳ 明朝" w:hAnsi="Century" w:cs="Times New Roman" w:hint="eastAsia"/>
          <w:szCs w:val="21"/>
        </w:rPr>
        <w:t>）</w:t>
      </w:r>
      <w:r w:rsidR="008C596C" w:rsidRPr="00FE7A41">
        <w:rPr>
          <w:rFonts w:ascii="Century" w:eastAsia="ＭＳ 明朝" w:hAnsi="Century" w:cs="Times New Roman" w:hint="eastAsia"/>
          <w:szCs w:val="21"/>
        </w:rPr>
        <w:t>※満</w:t>
      </w:r>
      <w:r w:rsidR="008C596C" w:rsidRPr="00FE7A41">
        <w:rPr>
          <w:rFonts w:ascii="Century" w:eastAsia="ＭＳ 明朝" w:hAnsi="Century" w:cs="Times New Roman" w:hint="eastAsia"/>
          <w:szCs w:val="21"/>
        </w:rPr>
        <w:t>3</w:t>
      </w:r>
      <w:r w:rsidR="008C596C" w:rsidRPr="00FE7A41">
        <w:rPr>
          <w:rFonts w:ascii="Century" w:eastAsia="ＭＳ 明朝" w:hAnsi="Century" w:cs="Times New Roman" w:hint="eastAsia"/>
          <w:szCs w:val="21"/>
        </w:rPr>
        <w:t>歳は、非課税世帯に限る。</w:t>
      </w:r>
    </w:p>
    <w:p w14:paraId="13F2BFAA" w14:textId="77777777" w:rsidR="00890349" w:rsidRDefault="00890349" w:rsidP="00D15AE5">
      <w:pPr>
        <w:tabs>
          <w:tab w:val="left" w:pos="4002"/>
        </w:tabs>
        <w:spacing w:line="280" w:lineRule="exact"/>
        <w:rPr>
          <w:rFonts w:ascii="Century" w:eastAsia="ＭＳ ゴシック" w:hAnsi="Century" w:cs="Times New Roman"/>
          <w:b/>
          <w:szCs w:val="21"/>
        </w:rPr>
      </w:pPr>
    </w:p>
    <w:p w14:paraId="62AF9E2B" w14:textId="77777777" w:rsidR="00E83E25" w:rsidRPr="006C395F" w:rsidRDefault="00E83E25" w:rsidP="00752AB2">
      <w:pPr>
        <w:tabs>
          <w:tab w:val="left" w:pos="4002"/>
        </w:tabs>
        <w:spacing w:line="340" w:lineRule="exact"/>
        <w:rPr>
          <w:rFonts w:ascii="Century" w:eastAsia="ＭＳ ゴシック" w:hAnsi="Century" w:cs="Times New Roman"/>
          <w:b/>
          <w:szCs w:val="21"/>
        </w:rPr>
      </w:pPr>
      <w:r w:rsidRPr="006C395F">
        <w:rPr>
          <w:rFonts w:ascii="Century" w:eastAsia="ＭＳ ゴシック" w:hAnsi="Century" w:cs="Times New Roman"/>
          <w:b/>
          <w:szCs w:val="21"/>
        </w:rPr>
        <w:lastRenderedPageBreak/>
        <w:t xml:space="preserve">15. </w:t>
      </w:r>
      <w:r w:rsidRPr="006C395F">
        <w:rPr>
          <w:rFonts w:ascii="Century" w:eastAsia="ＭＳ ゴシック" w:hAnsi="Century" w:cs="Times New Roman"/>
          <w:b/>
          <w:szCs w:val="21"/>
        </w:rPr>
        <w:t>年間行事</w:t>
      </w:r>
      <w:r w:rsidRPr="006C395F">
        <w:rPr>
          <w:rFonts w:ascii="Century" w:eastAsia="ＭＳ ゴシック" w:hAnsi="Century" w:cs="Times New Roman" w:hint="eastAsia"/>
          <w:b/>
          <w:szCs w:val="21"/>
        </w:rPr>
        <w:t>予定</w:t>
      </w:r>
    </w:p>
    <w:p w14:paraId="0653C76B" w14:textId="7D794B1F"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ゴシック" w:hAnsi="Century" w:cs="Times New Roman"/>
          <w:b/>
          <w:szCs w:val="21"/>
        </w:rPr>
        <w:t xml:space="preserve">　　</w:t>
      </w:r>
      <w:r w:rsidRPr="006C395F">
        <w:rPr>
          <w:rFonts w:ascii="Century" w:eastAsia="ＭＳ 明朝" w:hAnsi="Century" w:cs="Times New Roman" w:hint="eastAsia"/>
          <w:szCs w:val="21"/>
        </w:rPr>
        <w:t>4</w:t>
      </w:r>
      <w:r w:rsidRPr="006C395F">
        <w:rPr>
          <w:rFonts w:ascii="Century" w:eastAsia="ＭＳ 明朝" w:hAnsi="Century" w:cs="Times New Roman"/>
          <w:szCs w:val="21"/>
        </w:rPr>
        <w:t xml:space="preserve">月　　</w:t>
      </w:r>
      <w:r w:rsidRPr="006C395F">
        <w:rPr>
          <w:rFonts w:ascii="Century" w:eastAsia="ＭＳ 明朝" w:hAnsi="Century" w:cs="Times New Roman" w:hint="eastAsia"/>
          <w:szCs w:val="21"/>
        </w:rPr>
        <w:t>入</w:t>
      </w:r>
      <w:r w:rsidRPr="006C395F">
        <w:rPr>
          <w:rFonts w:ascii="Century" w:eastAsia="ＭＳ 明朝" w:hAnsi="Century" w:cs="Times New Roman"/>
          <w:szCs w:val="21"/>
        </w:rPr>
        <w:t>園式、こどもの日の集い</w:t>
      </w:r>
    </w:p>
    <w:p w14:paraId="571607A5"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5</w:t>
      </w:r>
      <w:r w:rsidRPr="006C395F">
        <w:rPr>
          <w:rFonts w:ascii="Century" w:eastAsia="ＭＳ 明朝" w:hAnsi="Century" w:cs="Times New Roman"/>
          <w:szCs w:val="21"/>
        </w:rPr>
        <w:t>月　　親子遠足、こぐまクラブ発会式、畑づくり、身体測定、</w:t>
      </w:r>
      <w:r w:rsidRPr="006C395F">
        <w:rPr>
          <w:rFonts w:ascii="Century" w:eastAsia="ＭＳ 明朝" w:hAnsi="Century" w:cs="Times New Roman" w:hint="eastAsia"/>
          <w:szCs w:val="21"/>
        </w:rPr>
        <w:t>個人面接</w:t>
      </w:r>
    </w:p>
    <w:p w14:paraId="0330327E" w14:textId="78232B71"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6</w:t>
      </w:r>
      <w:r w:rsidRPr="006C395F">
        <w:rPr>
          <w:rFonts w:ascii="Century" w:eastAsia="ＭＳ 明朝" w:hAnsi="Century" w:cs="Times New Roman"/>
          <w:szCs w:val="21"/>
        </w:rPr>
        <w:t>月　　尿検査・内科検診</w:t>
      </w:r>
      <w:r w:rsidRPr="006C395F">
        <w:rPr>
          <w:rFonts w:ascii="Century" w:eastAsia="ＭＳ 明朝" w:hAnsi="Century" w:cs="Times New Roman" w:hint="eastAsia"/>
          <w:szCs w:val="21"/>
        </w:rPr>
        <w:t>、</w:t>
      </w:r>
      <w:r w:rsidRPr="006C395F">
        <w:rPr>
          <w:rFonts w:ascii="Century" w:eastAsia="ＭＳ 明朝" w:hAnsi="Century" w:cs="Times New Roman"/>
          <w:szCs w:val="21"/>
        </w:rPr>
        <w:t>歯科検診</w:t>
      </w:r>
      <w:r w:rsidRPr="006C395F">
        <w:rPr>
          <w:rFonts w:ascii="Century" w:eastAsia="ＭＳ 明朝" w:hAnsi="Century" w:cs="Times New Roman" w:hint="eastAsia"/>
          <w:szCs w:val="21"/>
        </w:rPr>
        <w:t>、</w:t>
      </w:r>
      <w:r w:rsidRPr="006C395F">
        <w:rPr>
          <w:rFonts w:ascii="Century" w:eastAsia="ＭＳ 明朝" w:hAnsi="Century" w:cs="Times New Roman"/>
          <w:szCs w:val="21"/>
        </w:rPr>
        <w:t>運動会</w:t>
      </w:r>
    </w:p>
    <w:p w14:paraId="6B0DAE50" w14:textId="17342382" w:rsidR="00E83E25" w:rsidRPr="00AF26CB"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 xml:space="preserve">　</w:t>
      </w:r>
      <w:r w:rsidRPr="006C395F">
        <w:rPr>
          <w:rFonts w:ascii="Century" w:eastAsia="ＭＳ 明朝" w:hAnsi="Century" w:cs="Times New Roman" w:hint="eastAsia"/>
          <w:szCs w:val="21"/>
        </w:rPr>
        <w:t>7</w:t>
      </w:r>
      <w:r w:rsidRPr="006C395F">
        <w:rPr>
          <w:rFonts w:ascii="Century" w:eastAsia="ＭＳ 明朝" w:hAnsi="Century" w:cs="Times New Roman"/>
          <w:szCs w:val="21"/>
        </w:rPr>
        <w:t>月　　保育参観日</w:t>
      </w:r>
      <w:r w:rsidRPr="006C395F">
        <w:rPr>
          <w:rFonts w:ascii="Century" w:eastAsia="ＭＳ 明朝" w:hAnsi="Century" w:cs="Times New Roman" w:hint="eastAsia"/>
          <w:szCs w:val="21"/>
        </w:rPr>
        <w:t>、</w:t>
      </w:r>
      <w:r w:rsidRPr="00AF26CB">
        <w:rPr>
          <w:rFonts w:ascii="Century" w:eastAsia="ＭＳ 明朝" w:hAnsi="Century" w:cs="Times New Roman"/>
          <w:szCs w:val="21"/>
        </w:rPr>
        <w:t>年長</w:t>
      </w:r>
      <w:r w:rsidR="00EE626D" w:rsidRPr="00AF26CB">
        <w:rPr>
          <w:rFonts w:ascii="Century" w:eastAsia="ＭＳ 明朝" w:hAnsi="Century" w:cs="Times New Roman" w:hint="eastAsia"/>
          <w:szCs w:val="21"/>
        </w:rPr>
        <w:t>お楽しみ会</w:t>
      </w:r>
    </w:p>
    <w:p w14:paraId="06E52928" w14:textId="3A01DE4A" w:rsidR="00E83E25" w:rsidRPr="006C395F" w:rsidRDefault="00E83E25" w:rsidP="00752AB2">
      <w:pPr>
        <w:tabs>
          <w:tab w:val="left" w:pos="4002"/>
        </w:tabs>
        <w:spacing w:line="340" w:lineRule="exact"/>
        <w:ind w:firstLineChars="100" w:firstLine="217"/>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8</w:t>
      </w:r>
      <w:r w:rsidRPr="006C395F">
        <w:rPr>
          <w:rFonts w:ascii="Century" w:eastAsia="ＭＳ 明朝" w:hAnsi="Century" w:cs="Times New Roman"/>
          <w:szCs w:val="21"/>
        </w:rPr>
        <w:t>月　　子ども盆踊り参加</w:t>
      </w:r>
    </w:p>
    <w:p w14:paraId="206891EA" w14:textId="10E42009" w:rsidR="00E83E25" w:rsidRPr="00BA2C60" w:rsidRDefault="00E83E25" w:rsidP="00752AB2">
      <w:pPr>
        <w:tabs>
          <w:tab w:val="left" w:pos="4002"/>
        </w:tabs>
        <w:spacing w:line="340" w:lineRule="exact"/>
        <w:rPr>
          <w:rFonts w:ascii="Century" w:eastAsia="ＭＳ 明朝" w:hAnsi="Century" w:cs="Times New Roman"/>
          <w:strike/>
          <w:color w:val="FF0000"/>
          <w:szCs w:val="21"/>
        </w:rPr>
      </w:pPr>
      <w:r w:rsidRPr="006C395F">
        <w:rPr>
          <w:rFonts w:ascii="Century" w:eastAsia="ＭＳ 明朝" w:hAnsi="Century" w:cs="Times New Roman"/>
          <w:szCs w:val="21"/>
        </w:rPr>
        <w:t xml:space="preserve">　</w:t>
      </w:r>
      <w:r w:rsidR="00890349">
        <w:rPr>
          <w:rFonts w:ascii="Century" w:eastAsia="ＭＳ 明朝" w:hAnsi="Century" w:cs="Times New Roman" w:hint="eastAsia"/>
          <w:szCs w:val="21"/>
        </w:rPr>
        <w:t xml:space="preserve">　</w:t>
      </w:r>
      <w:r w:rsidRPr="006C395F">
        <w:rPr>
          <w:rFonts w:ascii="Century" w:eastAsia="ＭＳ 明朝" w:hAnsi="Century" w:cs="Times New Roman" w:hint="eastAsia"/>
          <w:szCs w:val="21"/>
        </w:rPr>
        <w:t>9</w:t>
      </w:r>
      <w:r w:rsidRPr="006C395F">
        <w:rPr>
          <w:rFonts w:ascii="Century" w:eastAsia="ＭＳ 明朝" w:hAnsi="Century" w:cs="Times New Roman"/>
          <w:szCs w:val="21"/>
        </w:rPr>
        <w:t>月　　身体測定、動物園見学</w:t>
      </w:r>
    </w:p>
    <w:p w14:paraId="66B28231"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 xml:space="preserve"> 10</w:t>
      </w:r>
      <w:r w:rsidRPr="006C395F">
        <w:rPr>
          <w:rFonts w:ascii="Century" w:eastAsia="ＭＳ 明朝" w:hAnsi="Century" w:cs="Times New Roman"/>
          <w:szCs w:val="21"/>
        </w:rPr>
        <w:t>月　　お遊戯会</w:t>
      </w:r>
    </w:p>
    <w:p w14:paraId="693976E0" w14:textId="58ADD70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 xml:space="preserve"> 11</w:t>
      </w:r>
      <w:r w:rsidRPr="006C395F">
        <w:rPr>
          <w:rFonts w:ascii="Century" w:eastAsia="ＭＳ 明朝" w:hAnsi="Century" w:cs="Times New Roman"/>
          <w:szCs w:val="21"/>
        </w:rPr>
        <w:t xml:space="preserve">月　　</w:t>
      </w:r>
      <w:r w:rsidRPr="006C395F">
        <w:rPr>
          <w:rFonts w:ascii="Century" w:eastAsia="ＭＳ 明朝" w:hAnsi="Century" w:cs="Times New Roman" w:hint="eastAsia"/>
          <w:szCs w:val="21"/>
        </w:rPr>
        <w:t>お店屋さんごっこ</w:t>
      </w:r>
    </w:p>
    <w:p w14:paraId="5C9270DA" w14:textId="00DFDD62" w:rsidR="00E83E25" w:rsidRPr="006C395F" w:rsidRDefault="00E83E25" w:rsidP="00752AB2">
      <w:pPr>
        <w:tabs>
          <w:tab w:val="left" w:pos="4002"/>
        </w:tabs>
        <w:spacing w:line="340" w:lineRule="exact"/>
        <w:ind w:firstLineChars="50" w:firstLine="109"/>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12</w:t>
      </w:r>
      <w:r w:rsidRPr="006C395F">
        <w:rPr>
          <w:rFonts w:ascii="Century" w:eastAsia="ＭＳ 明朝" w:hAnsi="Century" w:cs="Times New Roman"/>
          <w:szCs w:val="21"/>
        </w:rPr>
        <w:t xml:space="preserve">月　　</w:t>
      </w:r>
      <w:r w:rsidR="00AF26CB" w:rsidRPr="006D25E9">
        <w:rPr>
          <w:rFonts w:ascii="Century" w:eastAsia="ＭＳ 明朝" w:hAnsi="Century" w:cs="Times New Roman"/>
          <w:szCs w:val="21"/>
        </w:rPr>
        <w:t>歯科検診</w:t>
      </w:r>
      <w:r w:rsidR="00AF26CB" w:rsidRPr="006D25E9">
        <w:rPr>
          <w:rFonts w:ascii="Century" w:eastAsia="ＭＳ 明朝" w:hAnsi="Century" w:cs="Times New Roman" w:hint="eastAsia"/>
          <w:szCs w:val="21"/>
        </w:rPr>
        <w:t>、</w:t>
      </w:r>
      <w:r w:rsidRPr="006C395F">
        <w:rPr>
          <w:rFonts w:ascii="Century" w:eastAsia="ＭＳ 明朝" w:hAnsi="Century" w:cs="Times New Roman"/>
          <w:szCs w:val="21"/>
        </w:rPr>
        <w:t>クリスマス会</w:t>
      </w:r>
    </w:p>
    <w:p w14:paraId="7900303C"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1</w:t>
      </w:r>
      <w:r w:rsidRPr="006C395F">
        <w:rPr>
          <w:rFonts w:ascii="Century" w:eastAsia="ＭＳ 明朝" w:hAnsi="Century" w:cs="Times New Roman"/>
          <w:szCs w:val="21"/>
        </w:rPr>
        <w:t>月　　保育参観日</w:t>
      </w:r>
      <w:r w:rsidRPr="006C395F">
        <w:rPr>
          <w:rFonts w:ascii="Century" w:eastAsia="ＭＳ 明朝" w:hAnsi="Century" w:cs="Times New Roman" w:hint="eastAsia"/>
          <w:szCs w:val="21"/>
        </w:rPr>
        <w:t>、クラス</w:t>
      </w:r>
      <w:r w:rsidRPr="006C395F">
        <w:rPr>
          <w:rFonts w:ascii="Century" w:eastAsia="ＭＳ 明朝" w:hAnsi="Century" w:cs="Times New Roman"/>
          <w:szCs w:val="21"/>
        </w:rPr>
        <w:t>懇談会</w:t>
      </w:r>
    </w:p>
    <w:p w14:paraId="17477439"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2</w:t>
      </w:r>
      <w:r w:rsidRPr="006C395F">
        <w:rPr>
          <w:rFonts w:ascii="Century" w:eastAsia="ＭＳ 明朝" w:hAnsi="Century" w:cs="Times New Roman"/>
          <w:szCs w:val="21"/>
        </w:rPr>
        <w:t>月　　節分豆まき、内科検診、身体測定</w:t>
      </w:r>
    </w:p>
    <w:p w14:paraId="2B425D17"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hint="eastAsia"/>
          <w:szCs w:val="21"/>
        </w:rPr>
        <w:t>3</w:t>
      </w:r>
      <w:r w:rsidRPr="006C395F">
        <w:rPr>
          <w:rFonts w:ascii="Century" w:eastAsia="ＭＳ 明朝" w:hAnsi="Century" w:cs="Times New Roman"/>
          <w:szCs w:val="21"/>
        </w:rPr>
        <w:t>月　　ひな祭りの集い、こぐまクラブ修了式</w:t>
      </w:r>
      <w:r w:rsidRPr="006C395F">
        <w:rPr>
          <w:rFonts w:ascii="Century" w:eastAsia="ＭＳ 明朝" w:hAnsi="Century" w:cs="Times New Roman" w:hint="eastAsia"/>
          <w:szCs w:val="21"/>
        </w:rPr>
        <w:t>、</w:t>
      </w:r>
      <w:r w:rsidRPr="006C395F">
        <w:rPr>
          <w:rFonts w:ascii="Century" w:eastAsia="ＭＳ 明朝" w:hAnsi="Century" w:cs="Times New Roman"/>
          <w:szCs w:val="21"/>
        </w:rPr>
        <w:t>お別れ会、卒園式</w:t>
      </w:r>
    </w:p>
    <w:p w14:paraId="2BF9FF8B" w14:textId="77777777" w:rsidR="00E83E25" w:rsidRPr="006C395F" w:rsidRDefault="00E83E25" w:rsidP="00752AB2">
      <w:pPr>
        <w:tabs>
          <w:tab w:val="left" w:pos="4002"/>
        </w:tabs>
        <w:spacing w:line="340" w:lineRule="exact"/>
        <w:ind w:firstLineChars="100" w:firstLine="217"/>
        <w:rPr>
          <w:rFonts w:ascii="Century" w:eastAsia="ＭＳ 明朝" w:hAnsi="Century" w:cs="Times New Roman"/>
          <w:szCs w:val="21"/>
        </w:rPr>
      </w:pPr>
      <w:r w:rsidRPr="006C395F">
        <w:rPr>
          <w:rFonts w:ascii="ＭＳ 明朝" w:eastAsia="ＭＳ 明朝" w:hAnsi="ＭＳ 明朝" w:cs="ＭＳ 明朝" w:hint="eastAsia"/>
          <w:szCs w:val="21"/>
        </w:rPr>
        <w:t>◎</w:t>
      </w:r>
      <w:r w:rsidRPr="006C395F">
        <w:rPr>
          <w:rFonts w:ascii="Century" w:eastAsia="ＭＳ 明朝" w:hAnsi="Century" w:cs="Times New Roman"/>
          <w:szCs w:val="21"/>
        </w:rPr>
        <w:t>毎月の行事　お誕生会、避難訓練、こども園開放日など</w:t>
      </w:r>
    </w:p>
    <w:p w14:paraId="36786968" w14:textId="40EE7416" w:rsidR="00B05759" w:rsidRPr="00F06E92" w:rsidRDefault="00B05759" w:rsidP="00B05759">
      <w:pPr>
        <w:spacing w:line="0" w:lineRule="atLeast"/>
        <w:ind w:firstLineChars="100" w:firstLine="217"/>
        <w:rPr>
          <w:rFonts w:ascii="ＭＳ 明朝" w:eastAsia="ＭＳ 明朝" w:hAnsi="ＭＳ 明朝"/>
          <w:szCs w:val="21"/>
        </w:rPr>
      </w:pPr>
      <w:r w:rsidRPr="00F06E92">
        <w:rPr>
          <w:rFonts w:ascii="ＭＳ 明朝" w:eastAsia="ＭＳ 明朝" w:hAnsi="ＭＳ 明朝" w:hint="eastAsia"/>
          <w:szCs w:val="21"/>
        </w:rPr>
        <w:t>※今後の状況により、行事予定が変更になる場合があります。</w:t>
      </w:r>
    </w:p>
    <w:p w14:paraId="3636C1C3" w14:textId="77777777" w:rsidR="00B05759" w:rsidRDefault="00B05759" w:rsidP="00752AB2">
      <w:pPr>
        <w:tabs>
          <w:tab w:val="left" w:pos="4002"/>
        </w:tabs>
        <w:spacing w:line="340" w:lineRule="exact"/>
        <w:rPr>
          <w:rFonts w:ascii="Century" w:eastAsia="ＭＳ ゴシック" w:hAnsi="Century" w:cs="Times New Roman"/>
          <w:b/>
          <w:szCs w:val="21"/>
        </w:rPr>
      </w:pPr>
    </w:p>
    <w:p w14:paraId="4BA590BB" w14:textId="241E3728" w:rsidR="00E83E25" w:rsidRPr="006C395F" w:rsidRDefault="00E83E25" w:rsidP="00752AB2">
      <w:pPr>
        <w:tabs>
          <w:tab w:val="left" w:pos="4002"/>
        </w:tabs>
        <w:spacing w:line="340" w:lineRule="exact"/>
        <w:rPr>
          <w:rFonts w:ascii="Century" w:eastAsia="ＭＳ ゴシック" w:hAnsi="Century" w:cs="Times New Roman"/>
          <w:b/>
          <w:szCs w:val="21"/>
        </w:rPr>
      </w:pPr>
      <w:r w:rsidRPr="006C395F">
        <w:rPr>
          <w:rFonts w:ascii="Century" w:eastAsia="ＭＳ ゴシック" w:hAnsi="Century" w:cs="Times New Roman"/>
          <w:b/>
          <w:szCs w:val="21"/>
        </w:rPr>
        <w:t>1</w:t>
      </w:r>
      <w:r w:rsidRPr="006C395F">
        <w:rPr>
          <w:rFonts w:ascii="Century" w:eastAsia="ＭＳ ゴシック" w:hAnsi="Century" w:cs="Times New Roman" w:hint="eastAsia"/>
          <w:b/>
          <w:szCs w:val="21"/>
        </w:rPr>
        <w:t>6</w:t>
      </w:r>
      <w:r w:rsidRPr="006C395F">
        <w:rPr>
          <w:rFonts w:ascii="Century" w:eastAsia="ＭＳ ゴシック" w:hAnsi="Century" w:cs="Times New Roman"/>
          <w:b/>
          <w:szCs w:val="21"/>
        </w:rPr>
        <w:t xml:space="preserve">. </w:t>
      </w:r>
      <w:r w:rsidRPr="006C395F">
        <w:rPr>
          <w:rFonts w:ascii="Century" w:eastAsia="ＭＳ ゴシック" w:hAnsi="Century" w:cs="Times New Roman"/>
          <w:b/>
          <w:szCs w:val="21"/>
        </w:rPr>
        <w:t>職員の研修・評価</w:t>
      </w:r>
    </w:p>
    <w:p w14:paraId="29AE2AFB" w14:textId="77777777" w:rsidR="00E83E25" w:rsidRPr="006C395F" w:rsidRDefault="00E83E25" w:rsidP="00752AB2">
      <w:pPr>
        <w:tabs>
          <w:tab w:val="left" w:pos="4002"/>
        </w:tabs>
        <w:spacing w:line="340" w:lineRule="exact"/>
        <w:rPr>
          <w:rFonts w:ascii="Century" w:eastAsia="ＭＳ ゴシック" w:hAnsi="Century" w:cs="Times New Roman"/>
          <w:b/>
          <w:szCs w:val="21"/>
        </w:rPr>
      </w:pPr>
      <w:r w:rsidRPr="006C395F">
        <w:rPr>
          <w:rFonts w:ascii="Century" w:eastAsia="ＭＳ ゴシック" w:hAnsi="Century" w:cs="Times New Roman"/>
          <w:szCs w:val="21"/>
        </w:rPr>
        <w:t xml:space="preserve">　　</w:t>
      </w:r>
      <w:r w:rsidRPr="006C395F">
        <w:rPr>
          <w:rFonts w:ascii="Century" w:eastAsia="ＭＳ 明朝" w:hAnsi="Century" w:cs="Times New Roman"/>
          <w:szCs w:val="21"/>
        </w:rPr>
        <w:t xml:space="preserve">〇研修への参加　　</w:t>
      </w:r>
    </w:p>
    <w:p w14:paraId="19B398E2" w14:textId="77777777" w:rsidR="00E83E25" w:rsidRPr="00890349" w:rsidRDefault="00E83E25" w:rsidP="00752AB2">
      <w:pPr>
        <w:pStyle w:val="a8"/>
        <w:numPr>
          <w:ilvl w:val="0"/>
          <w:numId w:val="35"/>
        </w:numPr>
        <w:tabs>
          <w:tab w:val="left" w:pos="4002"/>
        </w:tabs>
        <w:spacing w:line="340" w:lineRule="exact"/>
        <w:ind w:leftChars="0" w:rightChars="-68" w:right="-148"/>
        <w:rPr>
          <w:rFonts w:ascii="Century" w:eastAsia="ＭＳ 明朝" w:hAnsi="Century" w:cs="Times New Roman"/>
          <w:szCs w:val="21"/>
        </w:rPr>
      </w:pPr>
      <w:r w:rsidRPr="00890349">
        <w:rPr>
          <w:rFonts w:ascii="Century" w:eastAsia="ＭＳ 明朝" w:hAnsi="Century" w:cs="Times New Roman"/>
          <w:szCs w:val="21"/>
        </w:rPr>
        <w:t>職種、経験に基づき各自の仕事のレベルを高めるために、職員に対し実施してまいります。</w:t>
      </w:r>
    </w:p>
    <w:p w14:paraId="19FCC456"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〇自己評価・学校関係者評価の実施</w:t>
      </w:r>
    </w:p>
    <w:p w14:paraId="1104CD7E" w14:textId="77777777" w:rsidR="00E83E25" w:rsidRPr="00890349" w:rsidRDefault="00E83E25" w:rsidP="00752AB2">
      <w:pPr>
        <w:pStyle w:val="a8"/>
        <w:numPr>
          <w:ilvl w:val="0"/>
          <w:numId w:val="35"/>
        </w:numPr>
        <w:tabs>
          <w:tab w:val="left" w:pos="4002"/>
        </w:tabs>
        <w:spacing w:line="340" w:lineRule="exact"/>
        <w:ind w:leftChars="0"/>
        <w:rPr>
          <w:rFonts w:ascii="Century" w:eastAsia="ＭＳ 明朝" w:hAnsi="Century" w:cs="Times New Roman"/>
          <w:szCs w:val="21"/>
        </w:rPr>
      </w:pPr>
      <w:r w:rsidRPr="00890349">
        <w:rPr>
          <w:rFonts w:ascii="Century" w:eastAsia="ＭＳ 明朝" w:hAnsi="Century" w:cs="Times New Roman"/>
          <w:szCs w:val="21"/>
        </w:rPr>
        <w:t>職員による教育内容など自己評価を実施。教育に関する能力の向上に努めてまいります。</w:t>
      </w:r>
    </w:p>
    <w:p w14:paraId="004C21BC" w14:textId="77777777" w:rsidR="00E83E25" w:rsidRPr="006C395F" w:rsidRDefault="00E83E25" w:rsidP="00752AB2">
      <w:pPr>
        <w:tabs>
          <w:tab w:val="left" w:pos="4002"/>
        </w:tabs>
        <w:spacing w:line="340" w:lineRule="exact"/>
        <w:rPr>
          <w:rFonts w:ascii="Century" w:eastAsia="ＭＳ 明朝" w:hAnsi="Century" w:cs="Times New Roman"/>
          <w:szCs w:val="21"/>
        </w:rPr>
      </w:pPr>
      <w:r w:rsidRPr="006C395F">
        <w:rPr>
          <w:rFonts w:ascii="Century" w:eastAsia="ＭＳ 明朝" w:hAnsi="Century" w:cs="Times New Roman"/>
          <w:szCs w:val="21"/>
        </w:rPr>
        <w:t xml:space="preserve">　　〇人権擁護・児童虐待に対する体制</w:t>
      </w:r>
    </w:p>
    <w:p w14:paraId="03B6DD4D" w14:textId="77777777" w:rsidR="00E83E25" w:rsidRPr="00890349" w:rsidRDefault="00E83E25" w:rsidP="00752AB2">
      <w:pPr>
        <w:pStyle w:val="a8"/>
        <w:numPr>
          <w:ilvl w:val="0"/>
          <w:numId w:val="35"/>
        </w:numPr>
        <w:tabs>
          <w:tab w:val="left" w:pos="4002"/>
        </w:tabs>
        <w:spacing w:line="340" w:lineRule="exact"/>
        <w:ind w:leftChars="0"/>
        <w:rPr>
          <w:rFonts w:ascii="Century" w:eastAsia="ＭＳ 明朝" w:hAnsi="Century" w:cs="Times New Roman"/>
          <w:szCs w:val="21"/>
        </w:rPr>
      </w:pPr>
      <w:r w:rsidRPr="00890349">
        <w:rPr>
          <w:rFonts w:ascii="Century" w:eastAsia="ＭＳ 明朝" w:hAnsi="Century" w:cs="Times New Roman"/>
          <w:szCs w:val="21"/>
        </w:rPr>
        <w:t>職員会議において人権擁護と虐待防止に関する連絡会や勉強会を実施、未然防止に努めてまいります。</w:t>
      </w:r>
    </w:p>
    <w:p w14:paraId="195488B3" w14:textId="77777777" w:rsidR="00E83E25" w:rsidRPr="006C395F" w:rsidRDefault="00E83E25" w:rsidP="00752AB2">
      <w:pPr>
        <w:tabs>
          <w:tab w:val="left" w:pos="4002"/>
        </w:tabs>
        <w:spacing w:line="340" w:lineRule="exact"/>
        <w:rPr>
          <w:rFonts w:ascii="Century" w:eastAsia="ＭＳ 明朝" w:hAnsi="Century" w:cs="Times New Roman"/>
          <w:szCs w:val="21"/>
        </w:rPr>
      </w:pPr>
    </w:p>
    <w:p w14:paraId="5B0D05F1" w14:textId="77777777" w:rsidR="00E83E25" w:rsidRPr="006C395F" w:rsidRDefault="00E83E25" w:rsidP="00752AB2">
      <w:pPr>
        <w:spacing w:line="340" w:lineRule="exact"/>
        <w:rPr>
          <w:rFonts w:ascii="Century" w:eastAsia="ＭＳ ゴシック" w:hAnsi="Century" w:cs="Times New Roman"/>
          <w:b/>
          <w:szCs w:val="21"/>
        </w:rPr>
      </w:pPr>
      <w:r w:rsidRPr="006C395F">
        <w:rPr>
          <w:rFonts w:ascii="Century" w:eastAsia="ＭＳ ゴシック" w:hAnsi="Century" w:cs="Times New Roman"/>
          <w:b/>
          <w:szCs w:val="21"/>
        </w:rPr>
        <w:t>1</w:t>
      </w:r>
      <w:r w:rsidRPr="006C395F">
        <w:rPr>
          <w:rFonts w:ascii="Century" w:eastAsia="ＭＳ ゴシック" w:hAnsi="Century" w:cs="Times New Roman" w:hint="eastAsia"/>
          <w:b/>
          <w:szCs w:val="21"/>
        </w:rPr>
        <w:t>7</w:t>
      </w:r>
      <w:r w:rsidRPr="006C395F">
        <w:rPr>
          <w:rFonts w:ascii="Century" w:eastAsia="ＭＳ ゴシック" w:hAnsi="Century" w:cs="Times New Roman"/>
          <w:b/>
          <w:szCs w:val="21"/>
        </w:rPr>
        <w:t xml:space="preserve">. </w:t>
      </w:r>
      <w:r w:rsidRPr="006C395F">
        <w:rPr>
          <w:rFonts w:ascii="Century" w:eastAsia="ＭＳ ゴシック" w:hAnsi="Century" w:cs="Times New Roman"/>
          <w:b/>
          <w:szCs w:val="21"/>
        </w:rPr>
        <w:t>ご意見・ご要望・苦情等は</w:t>
      </w:r>
    </w:p>
    <w:p w14:paraId="1DA9CA14" w14:textId="751AB59F" w:rsidR="00E83E25" w:rsidRPr="006C395F" w:rsidRDefault="00E83E25" w:rsidP="003076C6">
      <w:pPr>
        <w:tabs>
          <w:tab w:val="left" w:pos="4002"/>
        </w:tabs>
        <w:spacing w:line="340" w:lineRule="exact"/>
        <w:ind w:left="435" w:hangingChars="200" w:hanging="435"/>
        <w:rPr>
          <w:rFonts w:ascii="Century" w:eastAsia="ＭＳ 明朝" w:hAnsi="Century" w:cs="Times New Roman"/>
          <w:szCs w:val="21"/>
        </w:rPr>
      </w:pPr>
      <w:r w:rsidRPr="006C395F">
        <w:rPr>
          <w:rFonts w:ascii="Century" w:eastAsia="ＭＳ ゴシック" w:hAnsi="Century" w:cs="Times New Roman"/>
          <w:szCs w:val="21"/>
        </w:rPr>
        <w:t xml:space="preserve">　　</w:t>
      </w:r>
      <w:r w:rsidR="003076C6">
        <w:rPr>
          <w:rFonts w:ascii="Century" w:eastAsia="ＭＳ ゴシック" w:hAnsi="Century" w:cs="Times New Roman" w:hint="eastAsia"/>
          <w:szCs w:val="21"/>
        </w:rPr>
        <w:t xml:space="preserve">　</w:t>
      </w:r>
      <w:r w:rsidR="003076C6">
        <w:rPr>
          <w:rFonts w:ascii="Century" w:eastAsia="ＭＳ 明朝" w:hAnsi="Century" w:cs="Times New Roman"/>
          <w:szCs w:val="21"/>
        </w:rPr>
        <w:t>こども園では</w:t>
      </w:r>
      <w:r w:rsidRPr="006C395F">
        <w:rPr>
          <w:rFonts w:ascii="Century" w:eastAsia="ＭＳ 明朝" w:hAnsi="Century" w:cs="Times New Roman"/>
          <w:szCs w:val="21"/>
        </w:rPr>
        <w:t>保育・教育に対する理解と満足度を高め、お子さんの最善の利益を確保するため、</w:t>
      </w:r>
      <w:r w:rsidR="00890349">
        <w:rPr>
          <w:rFonts w:ascii="Century" w:eastAsia="ＭＳ 明朝" w:hAnsi="Century" w:cs="Times New Roman" w:hint="eastAsia"/>
          <w:szCs w:val="21"/>
        </w:rPr>
        <w:t>保護者の</w:t>
      </w:r>
      <w:r w:rsidRPr="006C395F">
        <w:rPr>
          <w:rFonts w:ascii="Century" w:eastAsia="ＭＳ 明朝" w:hAnsi="Century" w:cs="Times New Roman"/>
          <w:szCs w:val="21"/>
        </w:rPr>
        <w:t>皆様からご意見やご要望、更には苦情等を寄せて頂くため、玄関にご意見箱を設置しています。</w:t>
      </w:r>
    </w:p>
    <w:p w14:paraId="15BA230E" w14:textId="77777777" w:rsidR="00890349" w:rsidRDefault="00E83E25" w:rsidP="00752AB2">
      <w:pPr>
        <w:pStyle w:val="a8"/>
        <w:numPr>
          <w:ilvl w:val="0"/>
          <w:numId w:val="35"/>
        </w:numPr>
        <w:spacing w:line="340" w:lineRule="exact"/>
        <w:ind w:leftChars="0" w:left="651"/>
        <w:rPr>
          <w:rFonts w:ascii="Century" w:eastAsia="ＭＳ 明朝" w:hAnsi="Century" w:cs="Times New Roman"/>
          <w:szCs w:val="21"/>
        </w:rPr>
      </w:pPr>
      <w:r w:rsidRPr="00890349">
        <w:rPr>
          <w:rFonts w:ascii="Century" w:eastAsia="ＭＳ 明朝" w:hAnsi="Century" w:cs="Times New Roman"/>
          <w:szCs w:val="21"/>
        </w:rPr>
        <w:t>保護者の皆様から寄せられたご意見、ご要望、又は苦情等は、園が設置している苦情解決第三者委員会や職員会議等で慎重審議のうえ善処するようにしています。</w:t>
      </w:r>
    </w:p>
    <w:p w14:paraId="20DF95FF" w14:textId="77777777" w:rsidR="00890349" w:rsidRDefault="00E83E25" w:rsidP="00752AB2">
      <w:pPr>
        <w:pStyle w:val="a8"/>
        <w:numPr>
          <w:ilvl w:val="0"/>
          <w:numId w:val="35"/>
        </w:numPr>
        <w:spacing w:line="340" w:lineRule="exact"/>
        <w:ind w:leftChars="0" w:left="651"/>
        <w:rPr>
          <w:rFonts w:ascii="Century" w:eastAsia="ＭＳ 明朝" w:hAnsi="Century" w:cs="Times New Roman"/>
          <w:szCs w:val="21"/>
        </w:rPr>
      </w:pPr>
      <w:r w:rsidRPr="00890349">
        <w:rPr>
          <w:rFonts w:ascii="Century" w:eastAsia="ＭＳ 明朝" w:hAnsi="Century" w:cs="Times New Roman"/>
          <w:szCs w:val="21"/>
        </w:rPr>
        <w:t>意見箱に投稿することなく、苦情解決第三者委員、クラス担任又は職員に直接お話し下さっても構いませんし、連絡帳に書いて下さっても構いません。</w:t>
      </w:r>
    </w:p>
    <w:p w14:paraId="3C8A1D2C" w14:textId="77777777" w:rsidR="00CF07DF" w:rsidRDefault="00E83E25" w:rsidP="00752AB2">
      <w:pPr>
        <w:pStyle w:val="a8"/>
        <w:numPr>
          <w:ilvl w:val="0"/>
          <w:numId w:val="35"/>
        </w:numPr>
        <w:spacing w:line="340" w:lineRule="exact"/>
        <w:ind w:leftChars="0" w:left="651"/>
        <w:rPr>
          <w:rFonts w:ascii="Century" w:eastAsia="ＭＳ 明朝" w:hAnsi="Century" w:cs="Times New Roman"/>
          <w:szCs w:val="21"/>
        </w:rPr>
      </w:pPr>
      <w:r w:rsidRPr="00890349">
        <w:rPr>
          <w:rFonts w:ascii="Century" w:eastAsia="ＭＳ 明朝" w:hAnsi="Century" w:cs="Times New Roman"/>
          <w:szCs w:val="21"/>
        </w:rPr>
        <w:t>近隣の苦情に関しては直接関係者が出向き、丁寧にご理解・ご了解を得たいと考えております。</w:t>
      </w:r>
    </w:p>
    <w:p w14:paraId="198DEA0B" w14:textId="77777777" w:rsidR="00E83E25" w:rsidRPr="00CF07DF" w:rsidRDefault="00E83E25" w:rsidP="00752AB2">
      <w:pPr>
        <w:pStyle w:val="a8"/>
        <w:numPr>
          <w:ilvl w:val="0"/>
          <w:numId w:val="35"/>
        </w:numPr>
        <w:spacing w:line="340" w:lineRule="exact"/>
        <w:ind w:leftChars="0" w:left="651"/>
        <w:rPr>
          <w:rFonts w:ascii="Century" w:eastAsia="ＭＳ 明朝" w:hAnsi="Century" w:cs="Times New Roman"/>
          <w:szCs w:val="21"/>
        </w:rPr>
      </w:pPr>
      <w:r w:rsidRPr="00CF07DF">
        <w:rPr>
          <w:rFonts w:ascii="Century" w:eastAsia="ＭＳ 明朝" w:hAnsi="Century" w:cs="Times New Roman"/>
          <w:szCs w:val="21"/>
        </w:rPr>
        <w:t>地域に愛されるこども園を目指し、保護者の皆様が安心してお子さんを預け、行事などの協力、参加をして頂けるよう努めてまいりますのでお気軽にお寄せ下さい。</w:t>
      </w:r>
    </w:p>
    <w:p w14:paraId="74585F4A" w14:textId="77777777" w:rsidR="00E83E25" w:rsidRPr="006C395F" w:rsidRDefault="00E83E25" w:rsidP="00752AB2">
      <w:pPr>
        <w:spacing w:line="340" w:lineRule="exact"/>
        <w:rPr>
          <w:rFonts w:ascii="Century" w:eastAsia="ＭＳ ゴシック" w:hAnsi="Century" w:cs="Times New Roman"/>
          <w:color w:val="FF0000"/>
          <w:szCs w:val="21"/>
        </w:rPr>
      </w:pPr>
    </w:p>
    <w:p w14:paraId="7D4C9C08" w14:textId="77777777" w:rsidR="00E83E25" w:rsidRPr="006C395F" w:rsidRDefault="00E83E25" w:rsidP="00752AB2">
      <w:pPr>
        <w:spacing w:line="340" w:lineRule="exact"/>
        <w:rPr>
          <w:rFonts w:ascii="Century" w:eastAsia="ＭＳ ゴシック" w:hAnsi="Century" w:cs="Times New Roman"/>
          <w:b/>
          <w:szCs w:val="21"/>
        </w:rPr>
      </w:pPr>
      <w:r w:rsidRPr="006C395F">
        <w:rPr>
          <w:rFonts w:ascii="Century" w:eastAsia="ＭＳ ゴシック" w:hAnsi="Century" w:cs="Times New Roman"/>
          <w:b/>
          <w:szCs w:val="21"/>
        </w:rPr>
        <w:t>1</w:t>
      </w:r>
      <w:r w:rsidRPr="006C395F">
        <w:rPr>
          <w:rFonts w:ascii="Century" w:eastAsia="ＭＳ ゴシック" w:hAnsi="Century" w:cs="Times New Roman" w:hint="eastAsia"/>
          <w:b/>
          <w:szCs w:val="21"/>
        </w:rPr>
        <w:t>8</w:t>
      </w:r>
      <w:r w:rsidRPr="006C395F">
        <w:rPr>
          <w:rFonts w:ascii="Century" w:eastAsia="ＭＳ ゴシック" w:hAnsi="Century" w:cs="Times New Roman"/>
          <w:b/>
          <w:szCs w:val="21"/>
        </w:rPr>
        <w:t xml:space="preserve">. </w:t>
      </w:r>
      <w:r w:rsidRPr="006C395F">
        <w:rPr>
          <w:rFonts w:ascii="Century" w:eastAsia="ＭＳ ゴシック" w:hAnsi="Century" w:cs="Times New Roman" w:hint="eastAsia"/>
          <w:b/>
          <w:szCs w:val="21"/>
        </w:rPr>
        <w:t>保育の必要性の事由や就労形態、家庭の状況などに変更が生じた場合など</w:t>
      </w:r>
    </w:p>
    <w:p w14:paraId="7F0ACC5F" w14:textId="77777777" w:rsidR="00E83E25" w:rsidRPr="006C395F" w:rsidRDefault="00E83E25" w:rsidP="00752AB2">
      <w:pPr>
        <w:spacing w:line="340" w:lineRule="exact"/>
        <w:ind w:left="436" w:hangingChars="200" w:hanging="436"/>
        <w:rPr>
          <w:rFonts w:ascii="ＭＳ 明朝" w:eastAsia="ＭＳ 明朝" w:hAnsi="ＭＳ 明朝" w:cs="Times New Roman"/>
          <w:color w:val="FF0000"/>
          <w:szCs w:val="21"/>
        </w:rPr>
      </w:pPr>
      <w:r w:rsidRPr="006C395F">
        <w:rPr>
          <w:rFonts w:ascii="Century" w:eastAsia="ＭＳ ゴシック" w:hAnsi="Century" w:cs="Times New Roman" w:hint="eastAsia"/>
          <w:b/>
          <w:szCs w:val="21"/>
        </w:rPr>
        <w:t xml:space="preserve">　　　</w:t>
      </w:r>
      <w:r w:rsidRPr="006C395F">
        <w:rPr>
          <w:rFonts w:ascii="ＭＳ 明朝" w:eastAsia="ＭＳ 明朝" w:hAnsi="ＭＳ 明朝" w:cs="Times New Roman" w:hint="eastAsia"/>
          <w:szCs w:val="21"/>
        </w:rPr>
        <w:t>既に認定を受けた事由に変更があった場合には速やかに変更手続きを行う必要があります。正当な理由なく変更の申請を行わない場合には、子ども・子育て支援法第</w:t>
      </w:r>
      <w:r w:rsidRPr="006C395F">
        <w:rPr>
          <w:rFonts w:ascii="Century" w:eastAsia="ＭＳ 明朝" w:hAnsi="Century" w:cs="Times New Roman"/>
          <w:szCs w:val="21"/>
        </w:rPr>
        <w:t>24</w:t>
      </w:r>
      <w:r w:rsidRPr="006C395F">
        <w:rPr>
          <w:rFonts w:ascii="Century" w:eastAsia="ＭＳ 明朝" w:hAnsi="Century" w:cs="Times New Roman"/>
          <w:szCs w:val="21"/>
        </w:rPr>
        <w:t>条</w:t>
      </w:r>
      <w:r w:rsidRPr="006C395F">
        <w:rPr>
          <w:rFonts w:ascii="ＭＳ 明朝" w:eastAsia="ＭＳ 明朝" w:hAnsi="ＭＳ 明朝" w:cs="Times New Roman" w:hint="eastAsia"/>
          <w:szCs w:val="21"/>
        </w:rPr>
        <w:t>により認定の取り消しがなされる場合がありますのでご留意下さい。</w:t>
      </w:r>
    </w:p>
    <w:p w14:paraId="5C4F6740" w14:textId="77777777" w:rsidR="00E83E25" w:rsidRPr="006C395F" w:rsidRDefault="00E83E25" w:rsidP="00752AB2">
      <w:pPr>
        <w:spacing w:line="340" w:lineRule="exact"/>
        <w:rPr>
          <w:rFonts w:ascii="Century" w:eastAsia="ＭＳ ゴシック" w:hAnsi="Century" w:cs="Times New Roman"/>
          <w:color w:val="FF0000"/>
          <w:szCs w:val="21"/>
        </w:rPr>
      </w:pPr>
    </w:p>
    <w:p w14:paraId="6D38DD23" w14:textId="77777777" w:rsidR="00E83E25" w:rsidRPr="006C395F" w:rsidRDefault="00E83E25" w:rsidP="00752AB2">
      <w:pPr>
        <w:spacing w:line="340" w:lineRule="exact"/>
        <w:rPr>
          <w:rFonts w:ascii="Century" w:eastAsia="ＭＳ ゴシック" w:hAnsi="Century" w:cs="Times New Roman"/>
          <w:b/>
          <w:szCs w:val="21"/>
        </w:rPr>
      </w:pPr>
      <w:r w:rsidRPr="006C395F">
        <w:rPr>
          <w:rFonts w:ascii="Century" w:eastAsia="ＭＳ ゴシック" w:hAnsi="Century" w:cs="Times New Roman" w:hint="eastAsia"/>
          <w:b/>
          <w:szCs w:val="21"/>
        </w:rPr>
        <w:t>19</w:t>
      </w:r>
      <w:r w:rsidRPr="006C395F">
        <w:rPr>
          <w:rFonts w:ascii="Century" w:eastAsia="ＭＳ ゴシック" w:hAnsi="Century" w:cs="Times New Roman"/>
          <w:b/>
          <w:szCs w:val="21"/>
        </w:rPr>
        <w:t xml:space="preserve">. </w:t>
      </w:r>
      <w:r w:rsidRPr="006C395F">
        <w:rPr>
          <w:rFonts w:ascii="Century" w:eastAsia="ＭＳ ゴシック" w:hAnsi="Century" w:cs="Times New Roman"/>
          <w:b/>
          <w:szCs w:val="21"/>
        </w:rPr>
        <w:t>同意書について</w:t>
      </w:r>
    </w:p>
    <w:p w14:paraId="39886E38" w14:textId="77777777" w:rsidR="00E83E25" w:rsidRPr="006C395F" w:rsidRDefault="00E83E25" w:rsidP="00752AB2">
      <w:pPr>
        <w:tabs>
          <w:tab w:val="left" w:pos="4002"/>
        </w:tabs>
        <w:spacing w:line="340" w:lineRule="exact"/>
        <w:ind w:left="435" w:hangingChars="200" w:hanging="435"/>
        <w:rPr>
          <w:rFonts w:ascii="Century" w:eastAsia="ＭＳ 明朝" w:hAnsi="Century" w:cs="Times New Roman"/>
          <w:szCs w:val="21"/>
        </w:rPr>
      </w:pPr>
      <w:r w:rsidRPr="006C395F">
        <w:rPr>
          <w:rFonts w:ascii="Century" w:eastAsia="ＭＳ ゴシック" w:hAnsi="Century" w:cs="Times New Roman"/>
          <w:szCs w:val="21"/>
        </w:rPr>
        <w:t xml:space="preserve">　　</w:t>
      </w:r>
      <w:r w:rsidR="00CF07DF">
        <w:rPr>
          <w:rFonts w:ascii="Century" w:eastAsia="ＭＳ ゴシック" w:hAnsi="Century" w:cs="Times New Roman" w:hint="eastAsia"/>
          <w:szCs w:val="21"/>
        </w:rPr>
        <w:t xml:space="preserve">　</w:t>
      </w:r>
      <w:r w:rsidRPr="006C395F">
        <w:rPr>
          <w:rFonts w:ascii="Century" w:eastAsia="ＭＳ 明朝" w:hAnsi="Century" w:cs="Times New Roman"/>
          <w:szCs w:val="21"/>
        </w:rPr>
        <w:t>本園における教育・保育を開始するにあたり、本書面に基づき重要事項の説明を行いましたことを受け、同意されましたら別紙の同意書（こども園提出用）に氏名、捺印を押してご提出願います。</w:t>
      </w:r>
    </w:p>
    <w:p w14:paraId="0D5CE2E4" w14:textId="77777777" w:rsidR="00E83E25" w:rsidRPr="00CF07DF" w:rsidRDefault="00E83E25" w:rsidP="00752AB2">
      <w:pPr>
        <w:spacing w:line="320" w:lineRule="exact"/>
        <w:rPr>
          <w:rFonts w:ascii="Century" w:eastAsia="ＭＳ 明朝" w:hAnsi="Century" w:cs="Times New Roman"/>
          <w:b/>
          <w:sz w:val="24"/>
          <w:szCs w:val="21"/>
        </w:rPr>
      </w:pPr>
      <w:r w:rsidRPr="00CF07DF">
        <w:rPr>
          <w:rFonts w:ascii="Century" w:eastAsia="ＭＳ 明朝" w:hAnsi="Century" w:cs="Times New Roman"/>
          <w:b/>
          <w:sz w:val="24"/>
          <w:szCs w:val="21"/>
        </w:rPr>
        <w:lastRenderedPageBreak/>
        <w:t>《利用者負担額》</w:t>
      </w:r>
    </w:p>
    <w:p w14:paraId="3F7905A4" w14:textId="77777777" w:rsidR="00E83E25" w:rsidRPr="006C395F" w:rsidRDefault="00E83E25" w:rsidP="00752AB2">
      <w:pPr>
        <w:widowControl/>
        <w:spacing w:line="320" w:lineRule="exact"/>
        <w:rPr>
          <w:rFonts w:ascii="ＭＳ 明朝" w:eastAsia="ＭＳ 明朝" w:hAnsi="ＭＳ 明朝" w:cs="Times New Roman"/>
          <w:b/>
          <w:szCs w:val="21"/>
        </w:rPr>
      </w:pPr>
      <w:r w:rsidRPr="006C395F">
        <w:rPr>
          <w:rFonts w:ascii="ＭＳ 明朝" w:eastAsia="ＭＳ 明朝" w:hAnsi="ＭＳ 明朝" w:cs="Times New Roman" w:hint="eastAsia"/>
          <w:b/>
          <w:szCs w:val="21"/>
        </w:rPr>
        <w:t>◆利用者負担額（保育料）の算定について</w:t>
      </w:r>
    </w:p>
    <w:p w14:paraId="20DA42FD" w14:textId="77777777" w:rsidR="00E83E25" w:rsidRPr="006C395F" w:rsidRDefault="00E83E25" w:rsidP="00F36320">
      <w:pPr>
        <w:widowControl/>
        <w:numPr>
          <w:ilvl w:val="0"/>
          <w:numId w:val="11"/>
        </w:numPr>
        <w:spacing w:line="280" w:lineRule="exact"/>
        <w:ind w:left="426" w:hanging="284"/>
        <w:rPr>
          <w:rFonts w:ascii="Century" w:eastAsia="ＭＳ 明朝" w:hAnsi="Century" w:cs="Times New Roman"/>
          <w:szCs w:val="21"/>
        </w:rPr>
      </w:pPr>
      <w:r w:rsidRPr="006C395F">
        <w:rPr>
          <w:rFonts w:ascii="Century" w:eastAsia="ＭＳ 明朝" w:hAnsi="Century" w:cs="Times New Roman"/>
          <w:szCs w:val="21"/>
        </w:rPr>
        <w:t>利用者負担額（保育料）は、原則としてお子さんの父母の市町村民税額の合算により算定されます。ただし、家庭状況によっては、児童と生計を同一にする世帯員（祖父母など）の課税額により算定する場合があります。</w:t>
      </w:r>
    </w:p>
    <w:p w14:paraId="7048B8A7" w14:textId="77777777" w:rsidR="00E83E25" w:rsidRPr="006C395F" w:rsidRDefault="00E83E25" w:rsidP="00F36320">
      <w:pPr>
        <w:widowControl/>
        <w:numPr>
          <w:ilvl w:val="0"/>
          <w:numId w:val="11"/>
        </w:numPr>
        <w:spacing w:line="280" w:lineRule="exact"/>
        <w:ind w:left="426" w:hanging="284"/>
        <w:rPr>
          <w:rFonts w:ascii="Century" w:eastAsia="ＭＳ 明朝" w:hAnsi="Century" w:cs="Times New Roman"/>
          <w:szCs w:val="21"/>
        </w:rPr>
      </w:pPr>
      <w:r w:rsidRPr="006C395F">
        <w:rPr>
          <w:rFonts w:ascii="Century" w:eastAsia="ＭＳ 明朝" w:hAnsi="Century" w:cs="Times New Roman"/>
          <w:szCs w:val="21"/>
        </w:rPr>
        <w:t>利用者負担額（保育料）算定の基礎となる市町村民税が</w:t>
      </w:r>
      <w:r w:rsidRPr="006C395F">
        <w:rPr>
          <w:rFonts w:ascii="Century" w:eastAsia="ＭＳ 明朝" w:hAnsi="Century" w:cs="Times New Roman"/>
          <w:szCs w:val="21"/>
        </w:rPr>
        <w:t>6</w:t>
      </w:r>
      <w:r w:rsidRPr="006C395F">
        <w:rPr>
          <w:rFonts w:ascii="Century" w:eastAsia="ＭＳ 明朝" w:hAnsi="Century" w:cs="Times New Roman"/>
          <w:szCs w:val="21"/>
        </w:rPr>
        <w:t>月に決定することから、毎年</w:t>
      </w:r>
      <w:r w:rsidRPr="006C395F">
        <w:rPr>
          <w:rFonts w:ascii="Century" w:eastAsia="ＭＳ 明朝" w:hAnsi="Century" w:cs="Times New Roman"/>
          <w:szCs w:val="21"/>
        </w:rPr>
        <w:t>9</w:t>
      </w:r>
      <w:r w:rsidRPr="006C395F">
        <w:rPr>
          <w:rFonts w:ascii="Century" w:eastAsia="ＭＳ 明朝" w:hAnsi="Century" w:cs="Times New Roman"/>
          <w:szCs w:val="21"/>
        </w:rPr>
        <w:t>月が利用者負担額（保育料）の切り替え時期になります。</w:t>
      </w:r>
      <w:r w:rsidRPr="006C395F">
        <w:rPr>
          <w:rFonts w:ascii="Century" w:eastAsia="ＭＳ 明朝" w:hAnsi="Century" w:cs="Times New Roman"/>
          <w:szCs w:val="21"/>
        </w:rPr>
        <w:t>4</w:t>
      </w:r>
      <w:r w:rsidRPr="006C395F">
        <w:rPr>
          <w:rFonts w:ascii="Century" w:eastAsia="ＭＳ 明朝" w:hAnsi="Century" w:cs="Times New Roman"/>
          <w:szCs w:val="21"/>
        </w:rPr>
        <w:t>月～</w:t>
      </w:r>
      <w:r w:rsidRPr="006C395F">
        <w:rPr>
          <w:rFonts w:ascii="Century" w:eastAsia="ＭＳ 明朝" w:hAnsi="Century" w:cs="Times New Roman"/>
          <w:szCs w:val="21"/>
        </w:rPr>
        <w:t>8</w:t>
      </w:r>
      <w:r w:rsidRPr="006C395F">
        <w:rPr>
          <w:rFonts w:ascii="Century" w:eastAsia="ＭＳ 明朝" w:hAnsi="Century" w:cs="Times New Roman"/>
          <w:szCs w:val="21"/>
        </w:rPr>
        <w:t>月は前年度の市町村民税で、</w:t>
      </w:r>
      <w:r w:rsidRPr="006C395F">
        <w:rPr>
          <w:rFonts w:ascii="Century" w:eastAsia="ＭＳ 明朝" w:hAnsi="Century" w:cs="Times New Roman"/>
          <w:szCs w:val="21"/>
        </w:rPr>
        <w:t>9</w:t>
      </w:r>
      <w:r w:rsidRPr="006C395F">
        <w:rPr>
          <w:rFonts w:ascii="Century" w:eastAsia="ＭＳ 明朝" w:hAnsi="Century" w:cs="Times New Roman"/>
          <w:szCs w:val="21"/>
        </w:rPr>
        <w:t>月～</w:t>
      </w:r>
      <w:r w:rsidRPr="006C395F">
        <w:rPr>
          <w:rFonts w:ascii="Century" w:eastAsia="ＭＳ 明朝" w:hAnsi="Century" w:cs="Times New Roman"/>
          <w:szCs w:val="21"/>
        </w:rPr>
        <w:t>3</w:t>
      </w:r>
      <w:r w:rsidRPr="006C395F">
        <w:rPr>
          <w:rFonts w:ascii="Century" w:eastAsia="ＭＳ 明朝" w:hAnsi="Century" w:cs="Times New Roman"/>
          <w:szCs w:val="21"/>
        </w:rPr>
        <w:t xml:space="preserve">月は当該年度の市町村民税で算定します。　</w:t>
      </w:r>
    </w:p>
    <w:p w14:paraId="30E0C938" w14:textId="77777777" w:rsidR="00E83E25" w:rsidRPr="006C395F" w:rsidRDefault="00E83E25" w:rsidP="00752AB2">
      <w:pPr>
        <w:widowControl/>
        <w:spacing w:line="320" w:lineRule="exact"/>
        <w:rPr>
          <w:rFonts w:ascii="HGP創英角ｺﾞｼｯｸUB" w:eastAsia="HGP創英角ｺﾞｼｯｸUB" w:hAnsi="HGP創英角ｺﾞｼｯｸUB" w:cs="Times New Roman"/>
          <w:szCs w:val="21"/>
        </w:rPr>
      </w:pPr>
      <w:r w:rsidRPr="006C395F">
        <w:rPr>
          <w:rFonts w:ascii="HGPｺﾞｼｯｸM" w:eastAsia="HGPｺﾞｼｯｸM" w:hAnsi="HGP創英角ｺﾞｼｯｸUB" w:cs="Times New Roman" w:hint="eastAsia"/>
          <w:noProof/>
          <w:szCs w:val="21"/>
        </w:rPr>
        <mc:AlternateContent>
          <mc:Choice Requires="wpg">
            <w:drawing>
              <wp:anchor distT="0" distB="0" distL="114300" distR="114300" simplePos="0" relativeHeight="251661312" behindDoc="0" locked="0" layoutInCell="1" allowOverlap="1" wp14:anchorId="1BD87736" wp14:editId="6088ABB8">
                <wp:simplePos x="0" y="0"/>
                <wp:positionH relativeFrom="margin">
                  <wp:posOffset>24158</wp:posOffset>
                </wp:positionH>
                <wp:positionV relativeFrom="paragraph">
                  <wp:posOffset>6046</wp:posOffset>
                </wp:positionV>
                <wp:extent cx="6448469" cy="816068"/>
                <wp:effectExtent l="0" t="0" r="9525" b="3175"/>
                <wp:wrapNone/>
                <wp:docPr id="4" name="グループ化 4"/>
                <wp:cNvGraphicFramePr/>
                <a:graphic xmlns:a="http://schemas.openxmlformats.org/drawingml/2006/main">
                  <a:graphicData uri="http://schemas.microsoft.com/office/word/2010/wordprocessingGroup">
                    <wpg:wgp>
                      <wpg:cNvGrpSpPr/>
                      <wpg:grpSpPr>
                        <a:xfrm>
                          <a:off x="0" y="0"/>
                          <a:ext cx="6448469" cy="816068"/>
                          <a:chOff x="47533" y="0"/>
                          <a:chExt cx="6449681" cy="816068"/>
                        </a:xfrm>
                      </wpg:grpSpPr>
                      <wps:wsp>
                        <wps:cNvPr id="5" name="テキスト ボックス 2"/>
                        <wps:cNvSpPr txBox="1">
                          <a:spLocks noChangeArrowheads="1"/>
                        </wps:cNvSpPr>
                        <wps:spPr bwMode="auto">
                          <a:xfrm>
                            <a:off x="47578" y="0"/>
                            <a:ext cx="6449636" cy="329564"/>
                          </a:xfrm>
                          <a:prstGeom prst="rect">
                            <a:avLst/>
                          </a:prstGeom>
                          <a:solidFill>
                            <a:srgbClr val="FFFFFF"/>
                          </a:solidFill>
                          <a:ln w="9525">
                            <a:noFill/>
                            <a:miter lim="800000"/>
                            <a:headEnd/>
                            <a:tailEnd/>
                          </a:ln>
                        </wps:spPr>
                        <wps:txbx>
                          <w:txbxContent>
                            <w:p w14:paraId="341CA1D5" w14:textId="77777777" w:rsidR="007E7D35" w:rsidRPr="00E34726" w:rsidRDefault="007E7D35" w:rsidP="00E83E25">
                              <w:pPr>
                                <w:rPr>
                                  <w:rFonts w:ascii="HGｺﾞｼｯｸM" w:eastAsia="HGｺﾞｼｯｸM"/>
                                </w:rPr>
                              </w:pPr>
                              <w:r w:rsidRPr="00E34726">
                                <w:rPr>
                                  <w:rFonts w:ascii="HGｺﾞｼｯｸM" w:eastAsia="HGｺﾞｼｯｸM" w:hint="eastAsia"/>
                                </w:rPr>
                                <w:t>4月</w:t>
                              </w:r>
                              <w:r>
                                <w:rPr>
                                  <w:rFonts w:ascii="HGｺﾞｼｯｸM" w:eastAsia="HGｺﾞｼｯｸM" w:hint="eastAsia"/>
                                </w:rPr>
                                <w:t xml:space="preserve">　</w:t>
                              </w:r>
                              <w:r w:rsidRPr="00E34726">
                                <w:rPr>
                                  <w:rFonts w:ascii="HGｺﾞｼｯｸM" w:eastAsia="HGｺﾞｼｯｸM" w:hint="eastAsia"/>
                                </w:rPr>
                                <w:t xml:space="preserve">　5月</w:t>
                              </w:r>
                              <w:r>
                                <w:rPr>
                                  <w:rFonts w:ascii="HGｺﾞｼｯｸM" w:eastAsia="HGｺﾞｼｯｸM" w:hint="eastAsia"/>
                                </w:rPr>
                                <w:t xml:space="preserve">　</w:t>
                              </w:r>
                              <w:r w:rsidRPr="00E34726">
                                <w:rPr>
                                  <w:rFonts w:ascii="HGｺﾞｼｯｸM" w:eastAsia="HGｺﾞｼｯｸM" w:hint="eastAsia"/>
                                </w:rPr>
                                <w:t xml:space="preserve">　6月</w:t>
                              </w:r>
                              <w:r>
                                <w:rPr>
                                  <w:rFonts w:ascii="HGｺﾞｼｯｸM" w:eastAsia="HGｺﾞｼｯｸM" w:hint="eastAsia"/>
                                </w:rPr>
                                <w:t xml:space="preserve">　</w:t>
                              </w:r>
                              <w:r w:rsidRPr="00E34726">
                                <w:rPr>
                                  <w:rFonts w:ascii="HGｺﾞｼｯｸM" w:eastAsia="HGｺﾞｼｯｸM" w:hint="eastAsia"/>
                                </w:rPr>
                                <w:t xml:space="preserve">　7月</w:t>
                              </w:r>
                              <w:r>
                                <w:rPr>
                                  <w:rFonts w:ascii="HGｺﾞｼｯｸM" w:eastAsia="HGｺﾞｼｯｸM" w:hint="eastAsia"/>
                                </w:rPr>
                                <w:t xml:space="preserve">　</w:t>
                              </w:r>
                              <w:r w:rsidRPr="00E34726">
                                <w:rPr>
                                  <w:rFonts w:ascii="HGｺﾞｼｯｸM" w:eastAsia="HGｺﾞｼｯｸM" w:hint="eastAsia"/>
                                </w:rPr>
                                <w:t xml:space="preserve">　8月</w:t>
                              </w:r>
                              <w:r>
                                <w:rPr>
                                  <w:rFonts w:ascii="HGｺﾞｼｯｸM" w:eastAsia="HGｺﾞｼｯｸM" w:hint="eastAsia"/>
                                </w:rPr>
                                <w:t xml:space="preserve">　</w:t>
                              </w:r>
                              <w:r w:rsidRPr="00E34726">
                                <w:rPr>
                                  <w:rFonts w:ascii="HGｺﾞｼｯｸM" w:eastAsia="HGｺﾞｼｯｸM" w:hint="eastAsia"/>
                                </w:rPr>
                                <w:t xml:space="preserve">　</w:t>
                              </w:r>
                              <w:r>
                                <w:rPr>
                                  <w:rFonts w:ascii="HGｺﾞｼｯｸM" w:eastAsia="HGｺﾞｼｯｸM" w:hint="eastAsia"/>
                                </w:rPr>
                                <w:t>9</w:t>
                              </w:r>
                              <w:r w:rsidRPr="00E34726">
                                <w:rPr>
                                  <w:rFonts w:ascii="HGｺﾞｼｯｸM" w:eastAsia="HGｺﾞｼｯｸM" w:hint="eastAsia"/>
                                </w:rPr>
                                <w:t>月</w:t>
                              </w:r>
                              <w:r>
                                <w:rPr>
                                  <w:rFonts w:ascii="HGｺﾞｼｯｸM" w:eastAsia="HGｺﾞｼｯｸM" w:hint="eastAsia"/>
                                </w:rPr>
                                <w:t xml:space="preserve">　</w:t>
                              </w:r>
                              <w:r w:rsidRPr="00E34726">
                                <w:rPr>
                                  <w:rFonts w:ascii="HGｺﾞｼｯｸM" w:eastAsia="HGｺﾞｼｯｸM" w:hint="eastAsia"/>
                                </w:rPr>
                                <w:t xml:space="preserve">　10月</w:t>
                              </w:r>
                              <w:r>
                                <w:rPr>
                                  <w:rFonts w:ascii="HGｺﾞｼｯｸM" w:eastAsia="HGｺﾞｼｯｸM" w:hint="eastAsia"/>
                                </w:rPr>
                                <w:t xml:space="preserve">　</w:t>
                              </w:r>
                              <w:r w:rsidRPr="00E34726">
                                <w:rPr>
                                  <w:rFonts w:ascii="HGｺﾞｼｯｸM" w:eastAsia="HGｺﾞｼｯｸM" w:hint="eastAsia"/>
                                </w:rPr>
                                <w:t xml:space="preserve">　11月</w:t>
                              </w:r>
                              <w:r>
                                <w:rPr>
                                  <w:rFonts w:ascii="HGｺﾞｼｯｸM" w:eastAsia="HGｺﾞｼｯｸM" w:hint="eastAsia"/>
                                </w:rPr>
                                <w:t xml:space="preserve">　</w:t>
                              </w:r>
                              <w:r w:rsidRPr="00E34726">
                                <w:rPr>
                                  <w:rFonts w:ascii="HGｺﾞｼｯｸM" w:eastAsia="HGｺﾞｼｯｸM" w:hint="eastAsia"/>
                                </w:rPr>
                                <w:t xml:space="preserve">　12月</w:t>
                              </w:r>
                              <w:r>
                                <w:rPr>
                                  <w:rFonts w:ascii="HGｺﾞｼｯｸM" w:eastAsia="HGｺﾞｼｯｸM" w:hint="eastAsia"/>
                                </w:rPr>
                                <w:t xml:space="preserve">　</w:t>
                              </w:r>
                              <w:r>
                                <w:rPr>
                                  <w:rFonts w:ascii="HGｺﾞｼｯｸM" w:eastAsia="HGｺﾞｼｯｸM"/>
                                </w:rPr>
                                <w:t xml:space="preserve">　　</w:t>
                              </w:r>
                              <w:r w:rsidRPr="00E34726">
                                <w:rPr>
                                  <w:rFonts w:ascii="HGｺﾞｼｯｸM" w:eastAsia="HGｺﾞｼｯｸM" w:hint="eastAsia"/>
                                </w:rPr>
                                <w:t>1月</w:t>
                              </w:r>
                              <w:r>
                                <w:rPr>
                                  <w:rFonts w:ascii="HGｺﾞｼｯｸM" w:eastAsia="HGｺﾞｼｯｸM" w:hint="eastAsia"/>
                                </w:rPr>
                                <w:t xml:space="preserve">　</w:t>
                              </w:r>
                              <w:r w:rsidRPr="00E34726">
                                <w:rPr>
                                  <w:rFonts w:ascii="HGｺﾞｼｯｸM" w:eastAsia="HGｺﾞｼｯｸM" w:hint="eastAsia"/>
                                </w:rPr>
                                <w:t xml:space="preserve">　2月</w:t>
                              </w:r>
                              <w:r>
                                <w:rPr>
                                  <w:rFonts w:ascii="HGｺﾞｼｯｸM" w:eastAsia="HGｺﾞｼｯｸM" w:hint="eastAsia"/>
                                </w:rPr>
                                <w:t xml:space="preserve">　</w:t>
                              </w:r>
                              <w:r w:rsidRPr="00E34726">
                                <w:rPr>
                                  <w:rFonts w:ascii="HGｺﾞｼｯｸM" w:eastAsia="HGｺﾞｼｯｸM" w:hint="eastAsia"/>
                                </w:rPr>
                                <w:t xml:space="preserve">　3月</w:t>
                              </w:r>
                            </w:p>
                          </w:txbxContent>
                        </wps:txbx>
                        <wps:bodyPr rot="0" vert="horz" wrap="square" lIns="91440" tIns="45720" rIns="91440" bIns="45720" anchor="t" anchorCtr="0">
                          <a:spAutoFit/>
                        </wps:bodyPr>
                      </wps:wsp>
                      <wps:wsp>
                        <wps:cNvPr id="14" name="正方形/長方形 14"/>
                        <wps:cNvSpPr/>
                        <wps:spPr>
                          <a:xfrm>
                            <a:off x="190536" y="276225"/>
                            <a:ext cx="6143625" cy="485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576650" y="276225"/>
                            <a:ext cx="0" cy="492760"/>
                          </a:xfrm>
                          <a:prstGeom prst="line">
                            <a:avLst/>
                          </a:prstGeom>
                          <a:noFill/>
                          <a:ln w="19050" cap="flat" cmpd="sng" algn="ctr">
                            <a:solidFill>
                              <a:sysClr val="windowText" lastClr="000000"/>
                            </a:solidFill>
                            <a:prstDash val="solid"/>
                            <a:miter lim="800000"/>
                          </a:ln>
                          <a:effectLst/>
                        </wps:spPr>
                        <wps:bodyPr/>
                      </wps:wsp>
                      <wps:wsp>
                        <wps:cNvPr id="18" name="テキスト ボックス 2"/>
                        <wps:cNvSpPr txBox="1">
                          <a:spLocks noChangeArrowheads="1"/>
                        </wps:cNvSpPr>
                        <wps:spPr bwMode="auto">
                          <a:xfrm>
                            <a:off x="47533" y="234408"/>
                            <a:ext cx="2658110" cy="581660"/>
                          </a:xfrm>
                          <a:prstGeom prst="rect">
                            <a:avLst/>
                          </a:prstGeom>
                          <a:noFill/>
                          <a:ln w="9525">
                            <a:noFill/>
                            <a:miter lim="800000"/>
                            <a:headEnd/>
                            <a:tailEnd/>
                          </a:ln>
                        </wps:spPr>
                        <wps:txbx>
                          <w:txbxContent>
                            <w:p w14:paraId="4ADFFC2C"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前年度の市町村民税額より算定</w:t>
                              </w:r>
                            </w:p>
                            <w:p w14:paraId="0DDA0120"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（前々年分の所得に基づく課税額）</w:t>
                              </w:r>
                            </w:p>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2924175" y="234408"/>
                            <a:ext cx="2658110" cy="581660"/>
                          </a:xfrm>
                          <a:prstGeom prst="rect">
                            <a:avLst/>
                          </a:prstGeom>
                          <a:noFill/>
                          <a:ln w="9525">
                            <a:noFill/>
                            <a:miter lim="800000"/>
                            <a:headEnd/>
                            <a:tailEnd/>
                          </a:ln>
                        </wps:spPr>
                        <wps:txbx>
                          <w:txbxContent>
                            <w:p w14:paraId="19E8D1BC" w14:textId="77777777" w:rsidR="007E7D35" w:rsidRPr="00925F2E" w:rsidRDefault="007E7D35" w:rsidP="00E83E25">
                              <w:pPr>
                                <w:jc w:val="center"/>
                                <w:rPr>
                                  <w:rFonts w:ascii="HGｺﾞｼｯｸM" w:eastAsia="HGｺﾞｼｯｸM"/>
                                </w:rPr>
                              </w:pPr>
                              <w:r>
                                <w:rPr>
                                  <w:rFonts w:ascii="HGｺﾞｼｯｸM" w:eastAsia="HGｺﾞｼｯｸM" w:hint="eastAsia"/>
                                </w:rPr>
                                <w:t>当年度</w:t>
                              </w:r>
                              <w:r w:rsidRPr="00925F2E">
                                <w:rPr>
                                  <w:rFonts w:ascii="HGｺﾞｼｯｸM" w:eastAsia="HGｺﾞｼｯｸM" w:hint="eastAsia"/>
                                </w:rPr>
                                <w:t>の市町村民税額より算定</w:t>
                              </w:r>
                            </w:p>
                            <w:p w14:paraId="13C2D1B9"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（前年分の所得に基づく課税額）</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D87736" id="グループ化 4" o:spid="_x0000_s1027" style="position:absolute;left:0;text-align:left;margin-left:1.9pt;margin-top:.5pt;width:507.75pt;height:64.25pt;z-index:251661312;mso-position-horizontal-relative:margin;mso-width-relative:margin;mso-height-relative:margin" coordorigin="475" coordsize="64496,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">
                <v:shapetype id="_x0000_t202" coordsize="21600,21600" o:spt="202" path="m,l,21600r21600,l21600,xe">
                  <v:stroke joinstyle="miter"/>
                  <v:path gradientshapeok="t" o:connecttype="rect"/>
                </v:shapetype>
                <v:shape id="テキスト ボックス 2" o:spid="_x0000_s1028" type="#_x0000_t202" style="position:absolute;left:475;width:6449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341CA1D5" w14:textId="77777777" w:rsidR="007E7D35" w:rsidRPr="00E34726" w:rsidRDefault="007E7D35" w:rsidP="00E83E25">
                        <w:pPr>
                          <w:rPr>
                            <w:rFonts w:ascii="HGｺﾞｼｯｸM" w:eastAsia="HGｺﾞｼｯｸM"/>
                          </w:rPr>
                        </w:pPr>
                        <w:r w:rsidRPr="00E34726">
                          <w:rPr>
                            <w:rFonts w:ascii="HGｺﾞｼｯｸM" w:eastAsia="HGｺﾞｼｯｸM" w:hint="eastAsia"/>
                          </w:rPr>
                          <w:t>4月</w:t>
                        </w:r>
                        <w:r>
                          <w:rPr>
                            <w:rFonts w:ascii="HGｺﾞｼｯｸM" w:eastAsia="HGｺﾞｼｯｸM" w:hint="eastAsia"/>
                          </w:rPr>
                          <w:t xml:space="preserve">　</w:t>
                        </w:r>
                        <w:r w:rsidRPr="00E34726">
                          <w:rPr>
                            <w:rFonts w:ascii="HGｺﾞｼｯｸM" w:eastAsia="HGｺﾞｼｯｸM" w:hint="eastAsia"/>
                          </w:rPr>
                          <w:t xml:space="preserve">　5月</w:t>
                        </w:r>
                        <w:r>
                          <w:rPr>
                            <w:rFonts w:ascii="HGｺﾞｼｯｸM" w:eastAsia="HGｺﾞｼｯｸM" w:hint="eastAsia"/>
                          </w:rPr>
                          <w:t xml:space="preserve">　</w:t>
                        </w:r>
                        <w:r w:rsidRPr="00E34726">
                          <w:rPr>
                            <w:rFonts w:ascii="HGｺﾞｼｯｸM" w:eastAsia="HGｺﾞｼｯｸM" w:hint="eastAsia"/>
                          </w:rPr>
                          <w:t xml:space="preserve">　6月</w:t>
                        </w:r>
                        <w:r>
                          <w:rPr>
                            <w:rFonts w:ascii="HGｺﾞｼｯｸM" w:eastAsia="HGｺﾞｼｯｸM" w:hint="eastAsia"/>
                          </w:rPr>
                          <w:t xml:space="preserve">　</w:t>
                        </w:r>
                        <w:r w:rsidRPr="00E34726">
                          <w:rPr>
                            <w:rFonts w:ascii="HGｺﾞｼｯｸM" w:eastAsia="HGｺﾞｼｯｸM" w:hint="eastAsia"/>
                          </w:rPr>
                          <w:t xml:space="preserve">　7月</w:t>
                        </w:r>
                        <w:r>
                          <w:rPr>
                            <w:rFonts w:ascii="HGｺﾞｼｯｸM" w:eastAsia="HGｺﾞｼｯｸM" w:hint="eastAsia"/>
                          </w:rPr>
                          <w:t xml:space="preserve">　</w:t>
                        </w:r>
                        <w:r w:rsidRPr="00E34726">
                          <w:rPr>
                            <w:rFonts w:ascii="HGｺﾞｼｯｸM" w:eastAsia="HGｺﾞｼｯｸM" w:hint="eastAsia"/>
                          </w:rPr>
                          <w:t xml:space="preserve">　8月</w:t>
                        </w:r>
                        <w:r>
                          <w:rPr>
                            <w:rFonts w:ascii="HGｺﾞｼｯｸM" w:eastAsia="HGｺﾞｼｯｸM" w:hint="eastAsia"/>
                          </w:rPr>
                          <w:t xml:space="preserve">　</w:t>
                        </w:r>
                        <w:r w:rsidRPr="00E34726">
                          <w:rPr>
                            <w:rFonts w:ascii="HGｺﾞｼｯｸM" w:eastAsia="HGｺﾞｼｯｸM" w:hint="eastAsia"/>
                          </w:rPr>
                          <w:t xml:space="preserve">　</w:t>
                        </w:r>
                        <w:r>
                          <w:rPr>
                            <w:rFonts w:ascii="HGｺﾞｼｯｸM" w:eastAsia="HGｺﾞｼｯｸM" w:hint="eastAsia"/>
                          </w:rPr>
                          <w:t>9</w:t>
                        </w:r>
                        <w:r w:rsidRPr="00E34726">
                          <w:rPr>
                            <w:rFonts w:ascii="HGｺﾞｼｯｸM" w:eastAsia="HGｺﾞｼｯｸM" w:hint="eastAsia"/>
                          </w:rPr>
                          <w:t>月</w:t>
                        </w:r>
                        <w:r>
                          <w:rPr>
                            <w:rFonts w:ascii="HGｺﾞｼｯｸM" w:eastAsia="HGｺﾞｼｯｸM" w:hint="eastAsia"/>
                          </w:rPr>
                          <w:t xml:space="preserve">　</w:t>
                        </w:r>
                        <w:r w:rsidRPr="00E34726">
                          <w:rPr>
                            <w:rFonts w:ascii="HGｺﾞｼｯｸM" w:eastAsia="HGｺﾞｼｯｸM" w:hint="eastAsia"/>
                          </w:rPr>
                          <w:t xml:space="preserve">　10月</w:t>
                        </w:r>
                        <w:r>
                          <w:rPr>
                            <w:rFonts w:ascii="HGｺﾞｼｯｸM" w:eastAsia="HGｺﾞｼｯｸM" w:hint="eastAsia"/>
                          </w:rPr>
                          <w:t xml:space="preserve">　</w:t>
                        </w:r>
                        <w:r w:rsidRPr="00E34726">
                          <w:rPr>
                            <w:rFonts w:ascii="HGｺﾞｼｯｸM" w:eastAsia="HGｺﾞｼｯｸM" w:hint="eastAsia"/>
                          </w:rPr>
                          <w:t xml:space="preserve">　11月</w:t>
                        </w:r>
                        <w:r>
                          <w:rPr>
                            <w:rFonts w:ascii="HGｺﾞｼｯｸM" w:eastAsia="HGｺﾞｼｯｸM" w:hint="eastAsia"/>
                          </w:rPr>
                          <w:t xml:space="preserve">　</w:t>
                        </w:r>
                        <w:r w:rsidRPr="00E34726">
                          <w:rPr>
                            <w:rFonts w:ascii="HGｺﾞｼｯｸM" w:eastAsia="HGｺﾞｼｯｸM" w:hint="eastAsia"/>
                          </w:rPr>
                          <w:t xml:space="preserve">　12月</w:t>
                        </w:r>
                        <w:r>
                          <w:rPr>
                            <w:rFonts w:ascii="HGｺﾞｼｯｸM" w:eastAsia="HGｺﾞｼｯｸM" w:hint="eastAsia"/>
                          </w:rPr>
                          <w:t xml:space="preserve">　</w:t>
                        </w:r>
                        <w:r>
                          <w:rPr>
                            <w:rFonts w:ascii="HGｺﾞｼｯｸM" w:eastAsia="HGｺﾞｼｯｸM"/>
                          </w:rPr>
                          <w:t xml:space="preserve">　　</w:t>
                        </w:r>
                        <w:r w:rsidRPr="00E34726">
                          <w:rPr>
                            <w:rFonts w:ascii="HGｺﾞｼｯｸM" w:eastAsia="HGｺﾞｼｯｸM" w:hint="eastAsia"/>
                          </w:rPr>
                          <w:t>1月</w:t>
                        </w:r>
                        <w:r>
                          <w:rPr>
                            <w:rFonts w:ascii="HGｺﾞｼｯｸM" w:eastAsia="HGｺﾞｼｯｸM" w:hint="eastAsia"/>
                          </w:rPr>
                          <w:t xml:space="preserve">　</w:t>
                        </w:r>
                        <w:r w:rsidRPr="00E34726">
                          <w:rPr>
                            <w:rFonts w:ascii="HGｺﾞｼｯｸM" w:eastAsia="HGｺﾞｼｯｸM" w:hint="eastAsia"/>
                          </w:rPr>
                          <w:t xml:space="preserve">　2月</w:t>
                        </w:r>
                        <w:r>
                          <w:rPr>
                            <w:rFonts w:ascii="HGｺﾞｼｯｸM" w:eastAsia="HGｺﾞｼｯｸM" w:hint="eastAsia"/>
                          </w:rPr>
                          <w:t xml:space="preserve">　</w:t>
                        </w:r>
                        <w:r w:rsidRPr="00E34726">
                          <w:rPr>
                            <w:rFonts w:ascii="HGｺﾞｼｯｸM" w:eastAsia="HGｺﾞｼｯｸM" w:hint="eastAsia"/>
                          </w:rPr>
                          <w:t xml:space="preserve">　3月</w:t>
                        </w:r>
                      </w:p>
                    </w:txbxContent>
                  </v:textbox>
                </v:shape>
                <v:rect id="正方形/長方形 14" o:spid="_x0000_s1029" style="position:absolute;left:1905;top:2762;width:6143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filled="f" strokecolor="windowText" strokeweight="1pt"/>
                <v:line id="直線コネクタ 15" o:spid="_x0000_s1030" style="position:absolute;visibility:visible;mso-wrap-style:square" from="25766,2762" to="25766,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" strokecolor="windowText" strokeweight="1.5pt">
                  <v:stroke joinstyle="miter"/>
                </v:line>
                <v:shape id="テキスト ボックス 2" o:spid="_x0000_s1031" type="#_x0000_t202" style="position:absolute;left:475;top:2344;width:26581;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DFFC2C"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前年度の市町村民税額より算定</w:t>
                        </w:r>
                      </w:p>
                      <w:p w14:paraId="0DDA0120"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（前々年分の所得に基づく課税額）</w:t>
                        </w:r>
                      </w:p>
                    </w:txbxContent>
                  </v:textbox>
                </v:shape>
                <v:shape id="テキスト ボックス 2" o:spid="_x0000_s1032" type="#_x0000_t202" style="position:absolute;left:29241;top:2344;width:26581;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9E8D1BC" w14:textId="77777777" w:rsidR="007E7D35" w:rsidRPr="00925F2E" w:rsidRDefault="007E7D35" w:rsidP="00E83E25">
                        <w:pPr>
                          <w:jc w:val="center"/>
                          <w:rPr>
                            <w:rFonts w:ascii="HGｺﾞｼｯｸM" w:eastAsia="HGｺﾞｼｯｸM"/>
                          </w:rPr>
                        </w:pPr>
                        <w:r>
                          <w:rPr>
                            <w:rFonts w:ascii="HGｺﾞｼｯｸM" w:eastAsia="HGｺﾞｼｯｸM" w:hint="eastAsia"/>
                          </w:rPr>
                          <w:t>当年度</w:t>
                        </w:r>
                        <w:r w:rsidRPr="00925F2E">
                          <w:rPr>
                            <w:rFonts w:ascii="HGｺﾞｼｯｸM" w:eastAsia="HGｺﾞｼｯｸM" w:hint="eastAsia"/>
                          </w:rPr>
                          <w:t>の市町村民税額より算定</w:t>
                        </w:r>
                      </w:p>
                      <w:p w14:paraId="13C2D1B9" w14:textId="77777777" w:rsidR="007E7D35" w:rsidRPr="00925F2E" w:rsidRDefault="007E7D35" w:rsidP="00E83E25">
                        <w:pPr>
                          <w:jc w:val="center"/>
                          <w:rPr>
                            <w:rFonts w:ascii="HGｺﾞｼｯｸM" w:eastAsia="HGｺﾞｼｯｸM"/>
                          </w:rPr>
                        </w:pPr>
                        <w:r w:rsidRPr="00925F2E">
                          <w:rPr>
                            <w:rFonts w:ascii="HGｺﾞｼｯｸM" w:eastAsia="HGｺﾞｼｯｸM" w:hint="eastAsia"/>
                          </w:rPr>
                          <w:t>（前年分の所得に基づく課税額）</w:t>
                        </w:r>
                      </w:p>
                    </w:txbxContent>
                  </v:textbox>
                </v:shape>
                <w10:wrap anchorx="margin"/>
              </v:group>
            </w:pict>
          </mc:Fallback>
        </mc:AlternateContent>
      </w:r>
      <w:r w:rsidRPr="006C395F">
        <w:rPr>
          <w:rFonts w:ascii="HGP創英角ｺﾞｼｯｸUB" w:eastAsia="HGP創英角ｺﾞｼｯｸUB" w:hAnsi="HGP創英角ｺﾞｼｯｸUB" w:cs="Times New Roman" w:hint="eastAsia"/>
          <w:szCs w:val="21"/>
        </w:rPr>
        <w:t xml:space="preserve">　</w:t>
      </w:r>
    </w:p>
    <w:p w14:paraId="3A942836" w14:textId="77777777" w:rsidR="00E83E25" w:rsidRPr="006C395F" w:rsidRDefault="00E83E25" w:rsidP="00752AB2">
      <w:pPr>
        <w:widowControl/>
        <w:spacing w:line="320" w:lineRule="exact"/>
        <w:rPr>
          <w:rFonts w:ascii="HGP創英角ｺﾞｼｯｸUB" w:eastAsia="HGP創英角ｺﾞｼｯｸUB" w:hAnsi="HGP創英角ｺﾞｼｯｸUB" w:cs="Times New Roman"/>
          <w:szCs w:val="21"/>
        </w:rPr>
      </w:pPr>
    </w:p>
    <w:p w14:paraId="60D7624D" w14:textId="77777777" w:rsidR="00E83E25" w:rsidRPr="006C395F" w:rsidRDefault="00E83E25" w:rsidP="00752AB2">
      <w:pPr>
        <w:widowControl/>
        <w:spacing w:line="320" w:lineRule="exact"/>
        <w:rPr>
          <w:rFonts w:ascii="HGP創英角ｺﾞｼｯｸUB" w:eastAsia="HGP創英角ｺﾞｼｯｸUB" w:hAnsi="HGP創英角ｺﾞｼｯｸUB" w:cs="Times New Roman"/>
          <w:szCs w:val="21"/>
        </w:rPr>
      </w:pPr>
    </w:p>
    <w:p w14:paraId="41E31723" w14:textId="77777777" w:rsidR="00E83E25" w:rsidRPr="006C395F" w:rsidRDefault="00E83E25" w:rsidP="00752AB2">
      <w:pPr>
        <w:widowControl/>
        <w:spacing w:line="320" w:lineRule="exact"/>
        <w:rPr>
          <w:rFonts w:ascii="HGP創英角ｺﾞｼｯｸUB" w:eastAsia="HGP創英角ｺﾞｼｯｸUB" w:hAnsi="HGP創英角ｺﾞｼｯｸUB" w:cs="Times New Roman"/>
          <w:szCs w:val="21"/>
        </w:rPr>
      </w:pPr>
    </w:p>
    <w:p w14:paraId="07134B5F" w14:textId="77777777" w:rsidR="003337BE" w:rsidRPr="00F06E92" w:rsidRDefault="00E83E25" w:rsidP="003337BE">
      <w:pPr>
        <w:pStyle w:val="a8"/>
        <w:numPr>
          <w:ilvl w:val="0"/>
          <w:numId w:val="11"/>
        </w:numPr>
        <w:ind w:leftChars="0"/>
        <w:rPr>
          <w:rFonts w:ascii="ＭＳ 明朝" w:eastAsia="ＭＳ 明朝" w:hAnsi="ＭＳ 明朝" w:cs="Times New Roman"/>
          <w:szCs w:val="21"/>
        </w:rPr>
      </w:pPr>
      <w:r w:rsidRPr="003337BE">
        <w:rPr>
          <w:rFonts w:ascii="ＭＳ 明朝" w:eastAsia="ＭＳ 明朝" w:hAnsi="ＭＳ 明朝" w:cs="Times New Roman" w:hint="eastAsia"/>
          <w:szCs w:val="21"/>
        </w:rPr>
        <w:t>市町村民税の所得割額は、住宅借入金等特別控除、配当控除、寄附金税額控除、外国税額控除によっ</w:t>
      </w:r>
      <w:r w:rsidRPr="00F06E92">
        <w:rPr>
          <w:rFonts w:ascii="ＭＳ 明朝" w:eastAsia="ＭＳ 明朝" w:hAnsi="ＭＳ 明朝" w:cs="Times New Roman" w:hint="eastAsia"/>
          <w:szCs w:val="21"/>
        </w:rPr>
        <w:t>て減税されている方の場合、これらの金額を足し戻して計算し、保育料を決定します。</w:t>
      </w:r>
    </w:p>
    <w:p w14:paraId="678652D4" w14:textId="12D93164" w:rsidR="00D15AE5" w:rsidRPr="00F06E92" w:rsidRDefault="003337BE" w:rsidP="003337BE">
      <w:pPr>
        <w:pStyle w:val="a8"/>
        <w:numPr>
          <w:ilvl w:val="0"/>
          <w:numId w:val="11"/>
        </w:numPr>
        <w:ind w:leftChars="0"/>
        <w:rPr>
          <w:rFonts w:ascii="Century" w:eastAsia="ＭＳ 明朝" w:hAnsi="Century" w:cs="Times New Roman"/>
          <w:szCs w:val="21"/>
        </w:rPr>
      </w:pPr>
      <w:r w:rsidRPr="00F06E92">
        <w:rPr>
          <w:rFonts w:ascii="ＭＳ 明朝" w:eastAsia="ＭＳ 明朝" w:hAnsi="ＭＳ 明朝" w:cs="Times New Roman" w:hint="eastAsia"/>
          <w:szCs w:val="21"/>
        </w:rPr>
        <w:t>政令指定都市の</w:t>
      </w:r>
      <w:r w:rsidRPr="00F06E92">
        <w:rPr>
          <w:rFonts w:ascii="Century" w:eastAsia="ＭＳ 明朝" w:hAnsi="Century" w:cs="Times New Roman"/>
          <w:szCs w:val="21"/>
        </w:rPr>
        <w:t>場合、平成</w:t>
      </w:r>
      <w:r w:rsidRPr="00F06E92">
        <w:rPr>
          <w:rFonts w:ascii="Century" w:eastAsia="ＭＳ 明朝" w:hAnsi="Century" w:cs="Times New Roman"/>
          <w:szCs w:val="21"/>
        </w:rPr>
        <w:t>30</w:t>
      </w:r>
      <w:r w:rsidRPr="00F06E92">
        <w:rPr>
          <w:rFonts w:ascii="Century" w:eastAsia="ＭＳ 明朝" w:hAnsi="Century" w:cs="Times New Roman"/>
          <w:szCs w:val="21"/>
        </w:rPr>
        <w:t>年度より市民税額の税率が</w:t>
      </w:r>
      <w:r w:rsidRPr="00F06E92">
        <w:rPr>
          <w:rFonts w:ascii="Century" w:eastAsia="ＭＳ 明朝" w:hAnsi="Century" w:cs="Times New Roman"/>
          <w:szCs w:val="21"/>
        </w:rPr>
        <w:t>6</w:t>
      </w:r>
      <w:r w:rsidRPr="00F06E92">
        <w:rPr>
          <w:rFonts w:ascii="Century" w:eastAsia="ＭＳ 明朝" w:hAnsi="Century" w:cs="Times New Roman"/>
          <w:szCs w:val="21"/>
        </w:rPr>
        <w:t>％から</w:t>
      </w:r>
      <w:r w:rsidRPr="00F06E92">
        <w:rPr>
          <w:rFonts w:ascii="Century" w:eastAsia="ＭＳ 明朝" w:hAnsi="Century" w:cs="Times New Roman"/>
          <w:szCs w:val="21"/>
        </w:rPr>
        <w:t>8</w:t>
      </w:r>
      <w:r w:rsidRPr="00F06E92">
        <w:rPr>
          <w:rFonts w:ascii="Century" w:eastAsia="ＭＳ 明朝" w:hAnsi="Century" w:cs="Times New Roman"/>
          <w:szCs w:val="21"/>
        </w:rPr>
        <w:t>％へ変更となりましたが、利用者負担額の算定においては</w:t>
      </w:r>
      <w:r w:rsidRPr="00F06E92">
        <w:rPr>
          <w:rFonts w:ascii="Century" w:eastAsia="ＭＳ 明朝" w:hAnsi="Century" w:cs="Times New Roman"/>
          <w:szCs w:val="21"/>
        </w:rPr>
        <w:t>6</w:t>
      </w:r>
      <w:r w:rsidRPr="00F06E92">
        <w:rPr>
          <w:rFonts w:ascii="Century" w:eastAsia="ＭＳ 明朝" w:hAnsi="Century" w:cs="Times New Roman"/>
          <w:szCs w:val="21"/>
        </w:rPr>
        <w:t>％の税率を用いて算出します。</w:t>
      </w:r>
    </w:p>
    <w:p w14:paraId="300E3C72" w14:textId="63BBC128" w:rsidR="00D15AE5" w:rsidRPr="00F06E92" w:rsidRDefault="00F36320" w:rsidP="00D15AE5">
      <w:pPr>
        <w:widowControl/>
        <w:numPr>
          <w:ilvl w:val="0"/>
          <w:numId w:val="11"/>
        </w:numPr>
        <w:spacing w:line="280" w:lineRule="exact"/>
        <w:ind w:left="426" w:hanging="284"/>
        <w:rPr>
          <w:rFonts w:ascii="ＭＳ 明朝" w:eastAsia="ＭＳ 明朝" w:hAnsi="ＭＳ 明朝" w:cs="Times New Roman"/>
          <w:szCs w:val="21"/>
        </w:rPr>
      </w:pPr>
      <w:r w:rsidRPr="00F06E92">
        <w:rPr>
          <w:rFonts w:ascii="Century" w:eastAsia="ＭＳ 明朝" w:hAnsi="Century" w:cs="Times New Roman"/>
          <w:szCs w:val="21"/>
        </w:rPr>
        <w:t>市町村民税の申告のない世帯や、税証明の提出</w:t>
      </w:r>
      <w:r w:rsidRPr="00F06E92">
        <w:rPr>
          <w:rFonts w:ascii="ＭＳ 明朝" w:eastAsia="ＭＳ 明朝" w:hAnsi="ＭＳ 明朝" w:cs="Times New Roman"/>
          <w:szCs w:val="21"/>
        </w:rPr>
        <w:t>が必要であるにも関わらず提出のない世帯については、利用者負担額（保育料）の階層判定を行うことができないため、最高階層に決定します。その場合、市町村民税の申告や税の証明書類を提出することにより、階層決定を行った月に遡って課税状況に応じた利用者負担額（保育料）に変更します。</w:t>
      </w:r>
    </w:p>
    <w:p w14:paraId="410C6C8B" w14:textId="5EE8D177" w:rsidR="00F36320" w:rsidRPr="00F36320" w:rsidRDefault="00F36320" w:rsidP="00752AB2">
      <w:pPr>
        <w:widowControl/>
        <w:spacing w:line="320" w:lineRule="exact"/>
        <w:rPr>
          <w:rFonts w:ascii="ＭＳ 明朝" w:eastAsia="ＭＳ 明朝" w:hAnsi="ＭＳ 明朝" w:cs="Times New Roman"/>
          <w:szCs w:val="21"/>
        </w:rPr>
      </w:pPr>
      <w:r w:rsidRPr="006C395F">
        <w:rPr>
          <w:rFonts w:ascii="Century" w:eastAsia="ＭＳ 明朝" w:hAnsi="Century" w:cs="ＭＳ Ｐゴシック"/>
          <w:noProof/>
          <w:kern w:val="0"/>
          <w:szCs w:val="21"/>
        </w:rPr>
        <mc:AlternateContent>
          <mc:Choice Requires="wps">
            <w:drawing>
              <wp:anchor distT="0" distB="0" distL="114300" distR="114300" simplePos="0" relativeHeight="251662336" behindDoc="0" locked="0" layoutInCell="1" allowOverlap="1" wp14:anchorId="00FA7114" wp14:editId="48D1510C">
                <wp:simplePos x="0" y="0"/>
                <wp:positionH relativeFrom="column">
                  <wp:posOffset>167005</wp:posOffset>
                </wp:positionH>
                <wp:positionV relativeFrom="paragraph">
                  <wp:posOffset>104886</wp:posOffset>
                </wp:positionV>
                <wp:extent cx="6142355" cy="310101"/>
                <wp:effectExtent l="0" t="0" r="10795" b="13970"/>
                <wp:wrapNone/>
                <wp:docPr id="27" name="テキスト ボックス 27"/>
                <wp:cNvGraphicFramePr/>
                <a:graphic xmlns:a="http://schemas.openxmlformats.org/drawingml/2006/main">
                  <a:graphicData uri="http://schemas.microsoft.com/office/word/2010/wordprocessingShape">
                    <wps:wsp>
                      <wps:cNvSpPr txBox="1"/>
                      <wps:spPr>
                        <a:xfrm>
                          <a:off x="0" y="0"/>
                          <a:ext cx="6142355" cy="310101"/>
                        </a:xfrm>
                        <a:prstGeom prst="rect">
                          <a:avLst/>
                        </a:prstGeom>
                        <a:solidFill>
                          <a:sysClr val="window" lastClr="FFFFFF"/>
                        </a:solidFill>
                        <a:ln w="12700">
                          <a:solidFill>
                            <a:prstClr val="black"/>
                          </a:solidFill>
                          <a:prstDash val="dash"/>
                        </a:ln>
                        <a:effectLst/>
                      </wps:spPr>
                      <wps:txbx>
                        <w:txbxContent>
                          <w:p w14:paraId="3ED6CF1E" w14:textId="77777777" w:rsidR="007E7D35" w:rsidRPr="00F36320" w:rsidRDefault="007E7D35" w:rsidP="00CF07DF">
                            <w:pPr>
                              <w:pStyle w:val="a8"/>
                              <w:numPr>
                                <w:ilvl w:val="0"/>
                                <w:numId w:val="12"/>
                              </w:numPr>
                              <w:spacing w:line="240" w:lineRule="atLeast"/>
                              <w:ind w:leftChars="0" w:left="556"/>
                              <w:jc w:val="left"/>
                              <w:rPr>
                                <w:rFonts w:ascii="ＭＳ ゴシック" w:eastAsia="ＭＳ ゴシック" w:hAnsi="ＭＳ ゴシック"/>
                              </w:rPr>
                            </w:pPr>
                            <w:r w:rsidRPr="00F36320">
                              <w:rPr>
                                <w:rFonts w:ascii="ＭＳ ゴシック" w:eastAsia="ＭＳ ゴシック" w:hAnsi="ＭＳ ゴシック"/>
                              </w:rPr>
                              <w:t>毎月の利用者負担額は、毎月25日に金融機関の自動口座振替となります。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7114" id="テキスト ボックス 27" o:spid="_x0000_s1033" type="#_x0000_t202" style="position:absolute;left:0;text-align:left;margin-left:13.15pt;margin-top:8.25pt;width:483.6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" fillcolor="window" strokeweight="1pt">
                <v:stroke dashstyle="dash"/>
                <v:textbox>
                  <w:txbxContent>
                    <w:p w14:paraId="3ED6CF1E" w14:textId="77777777" w:rsidR="007E7D35" w:rsidRPr="00F36320" w:rsidRDefault="007E7D35" w:rsidP="00CF07DF">
                      <w:pPr>
                        <w:pStyle w:val="a8"/>
                        <w:numPr>
                          <w:ilvl w:val="0"/>
                          <w:numId w:val="12"/>
                        </w:numPr>
                        <w:spacing w:line="240" w:lineRule="atLeast"/>
                        <w:ind w:leftChars="0" w:left="556"/>
                        <w:jc w:val="left"/>
                        <w:rPr>
                          <w:rFonts w:ascii="ＭＳ ゴシック" w:eastAsia="ＭＳ ゴシック" w:hAnsi="ＭＳ ゴシック"/>
                        </w:rPr>
                      </w:pPr>
                      <w:r w:rsidRPr="00F36320">
                        <w:rPr>
                          <w:rFonts w:ascii="ＭＳ ゴシック" w:eastAsia="ＭＳ ゴシック" w:hAnsi="ＭＳ ゴシック"/>
                        </w:rPr>
                        <w:t>毎月の利用者負担額は、毎月25日に金融機関の自動口座振替となります。</w:t>
                      </w:r>
                    </w:p>
                  </w:txbxContent>
                </v:textbox>
              </v:shape>
            </w:pict>
          </mc:Fallback>
        </mc:AlternateContent>
      </w:r>
    </w:p>
    <w:p w14:paraId="5F99944E" w14:textId="4A176CD3" w:rsidR="00F36320" w:rsidRDefault="00F36320" w:rsidP="00752AB2">
      <w:pPr>
        <w:widowControl/>
        <w:spacing w:line="320" w:lineRule="exact"/>
        <w:rPr>
          <w:rFonts w:ascii="HGPｺﾞｼｯｸM" w:eastAsia="HGPｺﾞｼｯｸM" w:hAnsi="HGP創英角ｺﾞｼｯｸUB" w:cs="Times New Roman"/>
          <w:szCs w:val="21"/>
        </w:rPr>
      </w:pPr>
    </w:p>
    <w:p w14:paraId="794A04F1" w14:textId="120535FA" w:rsidR="00CF07DF" w:rsidRPr="00CF07DF" w:rsidRDefault="00CF07DF" w:rsidP="00D15AE5">
      <w:pPr>
        <w:widowControl/>
        <w:spacing w:line="260" w:lineRule="exact"/>
        <w:rPr>
          <w:rFonts w:ascii="HGPｺﾞｼｯｸM" w:eastAsia="HGPｺﾞｼｯｸM" w:hAnsi="HGP創英角ｺﾞｼｯｸUB" w:cs="Times New Roman"/>
          <w:szCs w:val="21"/>
        </w:rPr>
      </w:pPr>
    </w:p>
    <w:p w14:paraId="27AC85C4" w14:textId="77777777" w:rsidR="00E83E25" w:rsidRPr="006C395F" w:rsidRDefault="00E83E25" w:rsidP="00D15AE5">
      <w:pPr>
        <w:widowControl/>
        <w:spacing w:line="260" w:lineRule="exact"/>
        <w:rPr>
          <w:rFonts w:ascii="Century" w:eastAsia="ＭＳ 明朝" w:hAnsi="Century" w:cs="Times New Roman"/>
          <w:szCs w:val="21"/>
        </w:rPr>
      </w:pPr>
      <w:r w:rsidRPr="006C395F">
        <w:rPr>
          <w:rFonts w:ascii="ＭＳ 明朝" w:eastAsia="ＭＳ 明朝" w:hAnsi="ＭＳ 明朝" w:cs="Times New Roman" w:hint="eastAsia"/>
          <w:b/>
          <w:szCs w:val="21"/>
        </w:rPr>
        <w:t>◆</w:t>
      </w:r>
      <w:r w:rsidRPr="006C395F">
        <w:rPr>
          <w:rFonts w:ascii="Century" w:eastAsia="ＭＳ 明朝" w:hAnsi="Century" w:cs="Times New Roman" w:hint="eastAsia"/>
          <w:b/>
          <w:szCs w:val="21"/>
        </w:rPr>
        <w:t>本別町利用者負担額（保育料）月額</w:t>
      </w:r>
      <w:r w:rsidRPr="006C395F">
        <w:rPr>
          <w:rFonts w:ascii="Century" w:eastAsia="ＭＳ 明朝" w:hAnsi="Century" w:cs="Times New Roman" w:hint="eastAsia"/>
          <w:szCs w:val="21"/>
        </w:rPr>
        <w:t xml:space="preserve">　</w:t>
      </w:r>
    </w:p>
    <w:p w14:paraId="20947F8E" w14:textId="77777777" w:rsidR="00E83E25" w:rsidRPr="006C395F" w:rsidRDefault="00E83E25" w:rsidP="00D15AE5">
      <w:pPr>
        <w:widowControl/>
        <w:spacing w:line="260" w:lineRule="exact"/>
        <w:rPr>
          <w:rFonts w:ascii="Century" w:eastAsia="ＭＳ 明朝" w:hAnsi="Century" w:cs="Times New Roman"/>
          <w:szCs w:val="21"/>
        </w:rPr>
      </w:pPr>
      <w:r w:rsidRPr="006C395F">
        <w:rPr>
          <w:rFonts w:ascii="Century" w:eastAsia="ＭＳ 明朝" w:hAnsi="Century" w:cs="Times New Roman" w:hint="eastAsia"/>
          <w:szCs w:val="21"/>
        </w:rPr>
        <w:t xml:space="preserve">　　　　　　　　　　　　　　　　　　　　　　　　　　　　　　　　　　　　　</w:t>
      </w:r>
    </w:p>
    <w:tbl>
      <w:tblPr>
        <w:tblStyle w:val="a9"/>
        <w:tblW w:w="0" w:type="auto"/>
        <w:tblInd w:w="534" w:type="dxa"/>
        <w:tblLook w:val="04A0" w:firstRow="1" w:lastRow="0" w:firstColumn="1" w:lastColumn="0" w:noHBand="0" w:noVBand="1"/>
      </w:tblPr>
      <w:tblGrid>
        <w:gridCol w:w="3217"/>
        <w:gridCol w:w="3217"/>
        <w:gridCol w:w="3217"/>
      </w:tblGrid>
      <w:tr w:rsidR="00E83E25" w:rsidRPr="006C395F" w14:paraId="2C1086F7" w14:textId="77777777" w:rsidTr="00F36320">
        <w:trPr>
          <w:trHeight w:val="81"/>
        </w:trPr>
        <w:tc>
          <w:tcPr>
            <w:tcW w:w="3217" w:type="dxa"/>
          </w:tcPr>
          <w:p w14:paraId="7BEE2BC5" w14:textId="77777777" w:rsidR="00E83E25" w:rsidRPr="006C395F" w:rsidRDefault="00E83E25" w:rsidP="00D15AE5">
            <w:pPr>
              <w:spacing w:line="260" w:lineRule="exact"/>
              <w:jc w:val="center"/>
              <w:rPr>
                <w:rFonts w:ascii="Century" w:eastAsia="ＭＳ 明朝" w:hAnsi="Century" w:cs="Times New Roman"/>
                <w:szCs w:val="21"/>
              </w:rPr>
            </w:pPr>
            <w:r w:rsidRPr="006C395F">
              <w:rPr>
                <w:rFonts w:ascii="Century" w:eastAsia="ＭＳ 明朝" w:hAnsi="Century" w:cs="Times New Roman"/>
                <w:szCs w:val="21"/>
              </w:rPr>
              <w:t>認定区分</w:t>
            </w:r>
          </w:p>
        </w:tc>
        <w:tc>
          <w:tcPr>
            <w:tcW w:w="3217" w:type="dxa"/>
          </w:tcPr>
          <w:p w14:paraId="7B1225D0" w14:textId="77777777" w:rsidR="00E83E25" w:rsidRPr="006C395F" w:rsidRDefault="00E83E25" w:rsidP="00D15AE5">
            <w:pPr>
              <w:spacing w:line="260" w:lineRule="exact"/>
              <w:jc w:val="center"/>
              <w:rPr>
                <w:rFonts w:ascii="Century" w:eastAsia="ＭＳ 明朝" w:hAnsi="Century" w:cs="Times New Roman"/>
                <w:szCs w:val="21"/>
              </w:rPr>
            </w:pPr>
            <w:r w:rsidRPr="006C395F">
              <w:rPr>
                <w:rFonts w:ascii="Century" w:eastAsia="ＭＳ 明朝" w:hAnsi="Century" w:cs="Times New Roman" w:hint="eastAsia"/>
                <w:szCs w:val="21"/>
              </w:rPr>
              <w:t>1</w:t>
            </w:r>
            <w:r w:rsidRPr="006C395F">
              <w:rPr>
                <w:rFonts w:ascii="Century" w:eastAsia="ＭＳ 明朝" w:hAnsi="Century" w:cs="Times New Roman"/>
                <w:szCs w:val="21"/>
              </w:rPr>
              <w:t>号認定（教育利用）</w:t>
            </w:r>
          </w:p>
        </w:tc>
        <w:tc>
          <w:tcPr>
            <w:tcW w:w="3217" w:type="dxa"/>
          </w:tcPr>
          <w:p w14:paraId="0241A982" w14:textId="77777777" w:rsidR="00E83E25" w:rsidRPr="006C395F" w:rsidRDefault="00E83E25" w:rsidP="00D15AE5">
            <w:pPr>
              <w:widowControl/>
              <w:spacing w:line="260" w:lineRule="exact"/>
              <w:jc w:val="center"/>
              <w:rPr>
                <w:rFonts w:ascii="Century" w:eastAsia="ＭＳ 明朝" w:hAnsi="Century" w:cs="Times New Roman"/>
                <w:szCs w:val="21"/>
              </w:rPr>
            </w:pPr>
            <w:r w:rsidRPr="006C395F">
              <w:rPr>
                <w:rFonts w:ascii="Century" w:eastAsia="ＭＳ 明朝" w:hAnsi="Century" w:cs="Times New Roman" w:hint="eastAsia"/>
                <w:szCs w:val="21"/>
              </w:rPr>
              <w:t>2</w:t>
            </w:r>
            <w:r w:rsidRPr="006C395F">
              <w:rPr>
                <w:rFonts w:ascii="Century" w:eastAsia="ＭＳ 明朝" w:hAnsi="Century" w:cs="Times New Roman"/>
                <w:szCs w:val="21"/>
              </w:rPr>
              <w:t>号認定（</w:t>
            </w:r>
            <w:r w:rsidRPr="006C395F">
              <w:rPr>
                <w:rFonts w:ascii="Century" w:eastAsia="ＭＳ 明朝" w:hAnsi="Century" w:cs="Times New Roman" w:hint="eastAsia"/>
                <w:szCs w:val="21"/>
              </w:rPr>
              <w:t>保育</w:t>
            </w:r>
            <w:r w:rsidRPr="006C395F">
              <w:rPr>
                <w:rFonts w:ascii="Century" w:eastAsia="ＭＳ 明朝" w:hAnsi="Century" w:cs="Times New Roman"/>
                <w:szCs w:val="21"/>
              </w:rPr>
              <w:t>利用）</w:t>
            </w:r>
          </w:p>
        </w:tc>
      </w:tr>
      <w:tr w:rsidR="00E83E25" w:rsidRPr="006C395F" w14:paraId="4D6C485B" w14:textId="77777777" w:rsidTr="00F36320">
        <w:trPr>
          <w:trHeight w:val="164"/>
        </w:trPr>
        <w:tc>
          <w:tcPr>
            <w:tcW w:w="3217" w:type="dxa"/>
            <w:vAlign w:val="center"/>
          </w:tcPr>
          <w:p w14:paraId="1116880E" w14:textId="77777777" w:rsidR="00E83E25" w:rsidRPr="006C395F" w:rsidRDefault="00E83E25" w:rsidP="00D15AE5">
            <w:pPr>
              <w:widowControl/>
              <w:spacing w:line="260" w:lineRule="exact"/>
              <w:jc w:val="center"/>
              <w:rPr>
                <w:rFonts w:ascii="Century" w:eastAsia="ＭＳ 明朝" w:hAnsi="Century" w:cs="Times New Roman"/>
                <w:szCs w:val="21"/>
              </w:rPr>
            </w:pPr>
            <w:r w:rsidRPr="006C395F">
              <w:rPr>
                <w:rFonts w:ascii="Century" w:eastAsia="ＭＳ 明朝" w:hAnsi="Century" w:cs="Times New Roman"/>
                <w:szCs w:val="21"/>
              </w:rPr>
              <w:t>利用者負担額</w:t>
            </w:r>
          </w:p>
        </w:tc>
        <w:tc>
          <w:tcPr>
            <w:tcW w:w="3217" w:type="dxa"/>
            <w:vAlign w:val="center"/>
          </w:tcPr>
          <w:p w14:paraId="286E2ECB" w14:textId="77777777" w:rsidR="00E83E25" w:rsidRPr="006C395F" w:rsidRDefault="00E83E25" w:rsidP="00D15AE5">
            <w:pPr>
              <w:spacing w:line="260" w:lineRule="exact"/>
              <w:jc w:val="center"/>
              <w:rPr>
                <w:rFonts w:ascii="Century" w:eastAsia="ＭＳ 明朝" w:hAnsi="Century" w:cs="Times New Roman"/>
                <w:szCs w:val="21"/>
              </w:rPr>
            </w:pPr>
            <w:r w:rsidRPr="006C395F">
              <w:rPr>
                <w:rFonts w:ascii="Century" w:eastAsia="ＭＳ 明朝" w:hAnsi="Century" w:cs="Times New Roman" w:hint="eastAsia"/>
                <w:szCs w:val="21"/>
              </w:rPr>
              <w:t>0</w:t>
            </w:r>
            <w:r w:rsidRPr="006C395F">
              <w:rPr>
                <w:rFonts w:ascii="Century" w:eastAsia="ＭＳ 明朝" w:hAnsi="Century" w:cs="Times New Roman" w:hint="eastAsia"/>
                <w:szCs w:val="21"/>
              </w:rPr>
              <w:t>円</w:t>
            </w:r>
          </w:p>
        </w:tc>
        <w:tc>
          <w:tcPr>
            <w:tcW w:w="3217" w:type="dxa"/>
            <w:vAlign w:val="center"/>
          </w:tcPr>
          <w:p w14:paraId="2605F3F2" w14:textId="77777777" w:rsidR="00E83E25" w:rsidRPr="006C395F" w:rsidRDefault="00E83E25" w:rsidP="00D15AE5">
            <w:pPr>
              <w:spacing w:line="260" w:lineRule="exact"/>
              <w:jc w:val="center"/>
              <w:rPr>
                <w:rFonts w:ascii="Century" w:eastAsia="ＭＳ 明朝" w:hAnsi="Century" w:cs="Times New Roman"/>
                <w:szCs w:val="21"/>
              </w:rPr>
            </w:pPr>
            <w:r w:rsidRPr="006C395F">
              <w:rPr>
                <w:rFonts w:ascii="Century" w:eastAsia="ＭＳ 明朝" w:hAnsi="Century" w:cs="Times New Roman" w:hint="eastAsia"/>
                <w:szCs w:val="21"/>
              </w:rPr>
              <w:t>0</w:t>
            </w:r>
            <w:r w:rsidRPr="006C395F">
              <w:rPr>
                <w:rFonts w:ascii="Century" w:eastAsia="ＭＳ 明朝" w:hAnsi="Century" w:cs="Times New Roman" w:hint="eastAsia"/>
                <w:szCs w:val="21"/>
              </w:rPr>
              <w:t>円</w:t>
            </w:r>
          </w:p>
        </w:tc>
      </w:tr>
    </w:tbl>
    <w:p w14:paraId="4E20A2CD" w14:textId="77777777" w:rsidR="00E83E25" w:rsidRPr="006C395F" w:rsidRDefault="00E83E25" w:rsidP="00D15AE5">
      <w:pPr>
        <w:widowControl/>
        <w:spacing w:line="260" w:lineRule="exact"/>
        <w:rPr>
          <w:rFonts w:ascii="Century" w:eastAsia="ＭＳ 明朝" w:hAnsi="Century" w:cs="Times New Roman"/>
          <w:szCs w:val="21"/>
        </w:rPr>
      </w:pPr>
    </w:p>
    <w:tbl>
      <w:tblPr>
        <w:tblStyle w:val="a9"/>
        <w:tblW w:w="0" w:type="auto"/>
        <w:tblInd w:w="483" w:type="dxa"/>
        <w:tblLook w:val="04A0" w:firstRow="1" w:lastRow="0" w:firstColumn="1" w:lastColumn="0" w:noHBand="0" w:noVBand="1"/>
      </w:tblPr>
      <w:tblGrid>
        <w:gridCol w:w="1527"/>
        <w:gridCol w:w="2688"/>
        <w:gridCol w:w="2675"/>
        <w:gridCol w:w="2765"/>
      </w:tblGrid>
      <w:tr w:rsidR="00E83E25" w:rsidRPr="006C395F" w14:paraId="32DD5E6A" w14:textId="77777777" w:rsidTr="00E83E25">
        <w:trPr>
          <w:trHeight w:val="70"/>
        </w:trPr>
        <w:tc>
          <w:tcPr>
            <w:tcW w:w="4215" w:type="dxa"/>
            <w:gridSpan w:val="2"/>
            <w:vMerge w:val="restart"/>
            <w:shd w:val="clear" w:color="auto" w:fill="auto"/>
            <w:vAlign w:val="center"/>
          </w:tcPr>
          <w:p w14:paraId="551260D9" w14:textId="77777777" w:rsidR="00E83E25" w:rsidRPr="006C395F" w:rsidRDefault="00E83E25" w:rsidP="00D15AE5">
            <w:pPr>
              <w:widowControl/>
              <w:spacing w:line="260" w:lineRule="exact"/>
              <w:jc w:val="center"/>
              <w:rPr>
                <w:rFonts w:ascii="Century" w:eastAsia="ＭＳ 明朝" w:hAnsi="Century" w:cs="Times New Roman"/>
                <w:szCs w:val="21"/>
              </w:rPr>
            </w:pPr>
            <w:r w:rsidRPr="006C395F">
              <w:rPr>
                <w:rFonts w:ascii="Century" w:eastAsia="ＭＳ 明朝" w:hAnsi="Century" w:cs="Times New Roman" w:hint="eastAsia"/>
                <w:szCs w:val="21"/>
              </w:rPr>
              <w:t>世帯の階層</w:t>
            </w:r>
            <w:r w:rsidRPr="006C395F">
              <w:rPr>
                <w:rFonts w:ascii="Century" w:eastAsia="ＭＳ 明朝" w:hAnsi="Century" w:cs="Times New Roman"/>
                <w:szCs w:val="21"/>
              </w:rPr>
              <w:t>区分</w:t>
            </w:r>
          </w:p>
        </w:tc>
        <w:tc>
          <w:tcPr>
            <w:tcW w:w="5440" w:type="dxa"/>
            <w:gridSpan w:val="2"/>
            <w:shd w:val="clear" w:color="auto" w:fill="auto"/>
            <w:vAlign w:val="center"/>
          </w:tcPr>
          <w:p w14:paraId="3D1A3E86" w14:textId="77777777" w:rsidR="00E83E25" w:rsidRPr="006C395F" w:rsidRDefault="00E83E25" w:rsidP="00D15AE5">
            <w:pPr>
              <w:widowControl/>
              <w:spacing w:line="260" w:lineRule="exact"/>
              <w:jc w:val="right"/>
              <w:rPr>
                <w:rFonts w:ascii="Century" w:eastAsia="ＭＳ 明朝" w:hAnsi="Century" w:cs="Times New Roman"/>
                <w:szCs w:val="21"/>
              </w:rPr>
            </w:pPr>
            <w:r w:rsidRPr="006C395F">
              <w:rPr>
                <w:rFonts w:ascii="Century" w:eastAsia="ＭＳ 明朝" w:hAnsi="Century" w:cs="Times New Roman" w:hint="eastAsia"/>
                <w:szCs w:val="21"/>
              </w:rPr>
              <w:t>3</w:t>
            </w:r>
            <w:r w:rsidRPr="006C395F">
              <w:rPr>
                <w:rFonts w:ascii="Century" w:eastAsia="ＭＳ 明朝" w:hAnsi="Century" w:cs="Times New Roman"/>
                <w:szCs w:val="21"/>
              </w:rPr>
              <w:t>号認定（</w:t>
            </w:r>
            <w:r w:rsidRPr="006C395F">
              <w:rPr>
                <w:rFonts w:ascii="Century" w:eastAsia="ＭＳ 明朝" w:hAnsi="Century" w:cs="Times New Roman" w:hint="eastAsia"/>
                <w:szCs w:val="21"/>
              </w:rPr>
              <w:t>保育利用、</w:t>
            </w:r>
            <w:r w:rsidRPr="006C395F">
              <w:rPr>
                <w:rFonts w:ascii="Century" w:eastAsia="ＭＳ 明朝" w:hAnsi="Century" w:cs="Times New Roman" w:hint="eastAsia"/>
                <w:szCs w:val="21"/>
              </w:rPr>
              <w:t>0</w:t>
            </w:r>
            <w:r w:rsidRPr="006C395F">
              <w:rPr>
                <w:rFonts w:ascii="Century" w:eastAsia="ＭＳ 明朝" w:hAnsi="Century" w:cs="Times New Roman" w:hint="eastAsia"/>
                <w:szCs w:val="21"/>
              </w:rPr>
              <w:t>歳児～</w:t>
            </w:r>
            <w:r w:rsidRPr="006C395F">
              <w:rPr>
                <w:rFonts w:ascii="Century" w:eastAsia="ＭＳ 明朝" w:hAnsi="Century" w:cs="Times New Roman" w:hint="eastAsia"/>
                <w:szCs w:val="21"/>
              </w:rPr>
              <w:t>2</w:t>
            </w:r>
            <w:r w:rsidRPr="006C395F">
              <w:rPr>
                <w:rFonts w:ascii="Century" w:eastAsia="ＭＳ 明朝" w:hAnsi="Century" w:cs="Times New Roman" w:hint="eastAsia"/>
                <w:szCs w:val="21"/>
              </w:rPr>
              <w:t>歳児</w:t>
            </w:r>
            <w:r w:rsidRPr="006C395F">
              <w:rPr>
                <w:rFonts w:ascii="Century" w:eastAsia="ＭＳ 明朝" w:hAnsi="Century" w:cs="Times New Roman"/>
                <w:szCs w:val="21"/>
              </w:rPr>
              <w:t>）</w:t>
            </w:r>
          </w:p>
        </w:tc>
      </w:tr>
      <w:tr w:rsidR="00E83E25" w:rsidRPr="006C395F" w14:paraId="68CF842A" w14:textId="77777777" w:rsidTr="00CF07DF">
        <w:trPr>
          <w:trHeight w:val="125"/>
        </w:trPr>
        <w:tc>
          <w:tcPr>
            <w:tcW w:w="4215" w:type="dxa"/>
            <w:gridSpan w:val="2"/>
            <w:vMerge/>
            <w:tcBorders>
              <w:bottom w:val="single" w:sz="4" w:space="0" w:color="auto"/>
            </w:tcBorders>
            <w:shd w:val="clear" w:color="auto" w:fill="auto"/>
            <w:vAlign w:val="center"/>
          </w:tcPr>
          <w:p w14:paraId="717BEA23" w14:textId="77777777" w:rsidR="00E83E25" w:rsidRPr="006C395F" w:rsidRDefault="00E83E25" w:rsidP="00D15AE5">
            <w:pPr>
              <w:widowControl/>
              <w:spacing w:line="260" w:lineRule="exact"/>
              <w:rPr>
                <w:rFonts w:ascii="Century" w:eastAsia="ＭＳ 明朝" w:hAnsi="Century" w:cs="Times New Roman"/>
                <w:szCs w:val="21"/>
              </w:rPr>
            </w:pPr>
          </w:p>
        </w:tc>
        <w:tc>
          <w:tcPr>
            <w:tcW w:w="2675" w:type="dxa"/>
            <w:tcBorders>
              <w:bottom w:val="single" w:sz="4" w:space="0" w:color="auto"/>
            </w:tcBorders>
            <w:shd w:val="clear" w:color="auto" w:fill="auto"/>
            <w:vAlign w:val="center"/>
          </w:tcPr>
          <w:p w14:paraId="39D2348E" w14:textId="77777777" w:rsidR="00E83E25" w:rsidRPr="006C395F" w:rsidRDefault="00E83E25" w:rsidP="00D15AE5">
            <w:pPr>
              <w:widowControl/>
              <w:spacing w:line="260" w:lineRule="exact"/>
              <w:jc w:val="center"/>
              <w:rPr>
                <w:rFonts w:ascii="Century" w:eastAsia="ＭＳ 明朝" w:hAnsi="Century" w:cs="Times New Roman"/>
                <w:szCs w:val="21"/>
              </w:rPr>
            </w:pPr>
            <w:r w:rsidRPr="006C395F">
              <w:rPr>
                <w:rFonts w:ascii="Century" w:eastAsia="ＭＳ 明朝" w:hAnsi="Century" w:cs="Times New Roman"/>
                <w:szCs w:val="21"/>
              </w:rPr>
              <w:t>利用者負担額</w:t>
            </w:r>
            <w:r w:rsidRPr="006C395F">
              <w:rPr>
                <w:rFonts w:ascii="Century" w:eastAsia="ＭＳ 明朝" w:hAnsi="Century" w:cs="Times New Roman" w:hint="eastAsia"/>
                <w:szCs w:val="21"/>
              </w:rPr>
              <w:t>（</w:t>
            </w:r>
            <w:r w:rsidRPr="006C395F">
              <w:rPr>
                <w:rFonts w:ascii="Century" w:eastAsia="ＭＳ 明朝" w:hAnsi="Century" w:cs="Times New Roman"/>
                <w:szCs w:val="21"/>
              </w:rPr>
              <w:t>標準</w:t>
            </w:r>
            <w:r w:rsidRPr="006C395F">
              <w:rPr>
                <w:rFonts w:ascii="Century" w:eastAsia="ＭＳ 明朝" w:hAnsi="Century" w:cs="Times New Roman" w:hint="eastAsia"/>
                <w:szCs w:val="21"/>
              </w:rPr>
              <w:t>）</w:t>
            </w:r>
          </w:p>
        </w:tc>
        <w:tc>
          <w:tcPr>
            <w:tcW w:w="2765" w:type="dxa"/>
            <w:tcBorders>
              <w:bottom w:val="single" w:sz="4" w:space="0" w:color="auto"/>
            </w:tcBorders>
            <w:shd w:val="clear" w:color="auto" w:fill="auto"/>
            <w:vAlign w:val="center"/>
          </w:tcPr>
          <w:p w14:paraId="5036FE88" w14:textId="77777777" w:rsidR="00E83E25" w:rsidRPr="006C395F" w:rsidRDefault="00E83E25" w:rsidP="00D15AE5">
            <w:pPr>
              <w:widowControl/>
              <w:spacing w:line="260" w:lineRule="exact"/>
              <w:jc w:val="right"/>
              <w:rPr>
                <w:rFonts w:ascii="Century" w:eastAsia="ＭＳ 明朝" w:hAnsi="Century" w:cs="Times New Roman"/>
                <w:szCs w:val="21"/>
              </w:rPr>
            </w:pPr>
            <w:r w:rsidRPr="006C395F">
              <w:rPr>
                <w:rFonts w:ascii="Century" w:eastAsia="ＭＳ 明朝" w:hAnsi="Century" w:cs="Times New Roman"/>
                <w:szCs w:val="21"/>
              </w:rPr>
              <w:t>利用者負担額</w:t>
            </w:r>
            <w:r w:rsidRPr="006C395F">
              <w:rPr>
                <w:rFonts w:ascii="Century" w:eastAsia="ＭＳ 明朝" w:hAnsi="Century" w:cs="Times New Roman" w:hint="eastAsia"/>
                <w:szCs w:val="21"/>
              </w:rPr>
              <w:t>（</w:t>
            </w:r>
            <w:r w:rsidRPr="006C395F">
              <w:rPr>
                <w:rFonts w:ascii="Century" w:eastAsia="ＭＳ 明朝" w:hAnsi="Century" w:cs="Times New Roman"/>
                <w:szCs w:val="21"/>
              </w:rPr>
              <w:t>短時間</w:t>
            </w:r>
            <w:r w:rsidRPr="006C395F">
              <w:rPr>
                <w:rFonts w:ascii="Century" w:eastAsia="ＭＳ 明朝" w:hAnsi="Century" w:cs="Times New Roman" w:hint="eastAsia"/>
                <w:szCs w:val="21"/>
              </w:rPr>
              <w:t>）</w:t>
            </w:r>
          </w:p>
        </w:tc>
      </w:tr>
      <w:tr w:rsidR="00E83E25" w:rsidRPr="006C395F" w14:paraId="27C711D5" w14:textId="77777777" w:rsidTr="00CF07DF">
        <w:trPr>
          <w:trHeight w:val="39"/>
        </w:trPr>
        <w:tc>
          <w:tcPr>
            <w:tcW w:w="1527" w:type="dxa"/>
            <w:shd w:val="clear" w:color="auto" w:fill="E7E6E6"/>
            <w:vAlign w:val="center"/>
          </w:tcPr>
          <w:p w14:paraId="7C0E3A83"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1</w:t>
            </w:r>
          </w:p>
        </w:tc>
        <w:tc>
          <w:tcPr>
            <w:tcW w:w="2688" w:type="dxa"/>
            <w:shd w:val="clear" w:color="auto" w:fill="E7E6E6"/>
            <w:vAlign w:val="center"/>
          </w:tcPr>
          <w:p w14:paraId="48E7AC13" w14:textId="77777777" w:rsidR="00E83E25" w:rsidRPr="006C395F" w:rsidRDefault="00E83E25" w:rsidP="00D15AE5">
            <w:pPr>
              <w:widowControl/>
              <w:spacing w:line="260" w:lineRule="exact"/>
              <w:rPr>
                <w:rFonts w:ascii="Century" w:eastAsia="ＭＳ 明朝" w:hAnsi="Century" w:cs="Times New Roman"/>
                <w:szCs w:val="21"/>
              </w:rPr>
            </w:pPr>
            <w:r w:rsidRPr="006C395F">
              <w:rPr>
                <w:rFonts w:ascii="Century" w:eastAsia="ＭＳ 明朝" w:hAnsi="Century" w:cs="Times New Roman"/>
                <w:szCs w:val="21"/>
              </w:rPr>
              <w:t>生活保護世帯等</w:t>
            </w:r>
          </w:p>
        </w:tc>
        <w:tc>
          <w:tcPr>
            <w:tcW w:w="2675" w:type="dxa"/>
            <w:shd w:val="clear" w:color="auto" w:fill="E7E6E6"/>
            <w:vAlign w:val="center"/>
          </w:tcPr>
          <w:p w14:paraId="7AC131BC"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0</w:t>
            </w:r>
            <w:r w:rsidRPr="006C395F">
              <w:rPr>
                <w:rFonts w:ascii="Century" w:eastAsia="ＭＳ 明朝" w:hAnsi="Century" w:cs="Times New Roman"/>
                <w:szCs w:val="21"/>
              </w:rPr>
              <w:t>円</w:t>
            </w:r>
          </w:p>
        </w:tc>
        <w:tc>
          <w:tcPr>
            <w:tcW w:w="2765" w:type="dxa"/>
            <w:shd w:val="clear" w:color="auto" w:fill="E7E6E6"/>
            <w:vAlign w:val="center"/>
          </w:tcPr>
          <w:p w14:paraId="609DFB85"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0</w:t>
            </w:r>
            <w:r w:rsidRPr="006C395F">
              <w:rPr>
                <w:rFonts w:ascii="Century" w:eastAsia="ＭＳ 明朝" w:hAnsi="Century" w:cs="Times New Roman" w:hint="eastAsia"/>
                <w:szCs w:val="21"/>
              </w:rPr>
              <w:t>円</w:t>
            </w:r>
          </w:p>
        </w:tc>
      </w:tr>
      <w:tr w:rsidR="00E83E25" w:rsidRPr="006C395F" w14:paraId="21752FBB" w14:textId="77777777" w:rsidTr="00CF07DF">
        <w:trPr>
          <w:trHeight w:val="143"/>
        </w:trPr>
        <w:tc>
          <w:tcPr>
            <w:tcW w:w="1527" w:type="dxa"/>
            <w:tcBorders>
              <w:bottom w:val="single" w:sz="4" w:space="0" w:color="auto"/>
            </w:tcBorders>
            <w:vAlign w:val="center"/>
          </w:tcPr>
          <w:p w14:paraId="1B03DD2A"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2</w:t>
            </w:r>
          </w:p>
        </w:tc>
        <w:tc>
          <w:tcPr>
            <w:tcW w:w="2688" w:type="dxa"/>
            <w:tcBorders>
              <w:bottom w:val="single" w:sz="4" w:space="0" w:color="auto"/>
            </w:tcBorders>
            <w:vAlign w:val="center"/>
          </w:tcPr>
          <w:p w14:paraId="7E48645A" w14:textId="77777777" w:rsidR="00E83E25" w:rsidRPr="006C395F" w:rsidRDefault="00E83E25" w:rsidP="00D15AE5">
            <w:pPr>
              <w:widowControl/>
              <w:spacing w:line="260" w:lineRule="exact"/>
              <w:rPr>
                <w:rFonts w:ascii="Century" w:eastAsia="ＭＳ 明朝" w:hAnsi="Century" w:cs="Times New Roman"/>
                <w:szCs w:val="21"/>
              </w:rPr>
            </w:pPr>
            <w:r w:rsidRPr="006C395F">
              <w:rPr>
                <w:rFonts w:ascii="Century" w:eastAsia="ＭＳ 明朝" w:hAnsi="Century" w:cs="Times New Roman"/>
                <w:szCs w:val="21"/>
              </w:rPr>
              <w:t>非課税世帯</w:t>
            </w:r>
          </w:p>
        </w:tc>
        <w:tc>
          <w:tcPr>
            <w:tcW w:w="2675" w:type="dxa"/>
            <w:tcBorders>
              <w:bottom w:val="single" w:sz="4" w:space="0" w:color="auto"/>
            </w:tcBorders>
            <w:vAlign w:val="center"/>
          </w:tcPr>
          <w:p w14:paraId="3A3ED791"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17E0ADB8"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0</w:t>
            </w:r>
            <w:r w:rsidRPr="006C395F">
              <w:rPr>
                <w:rFonts w:ascii="Century" w:eastAsia="ＭＳ 明朝" w:hAnsi="Century" w:cs="Times New Roman"/>
                <w:szCs w:val="21"/>
              </w:rPr>
              <w:t>円</w:t>
            </w:r>
          </w:p>
        </w:tc>
      </w:tr>
      <w:tr w:rsidR="00E83E25" w:rsidRPr="006C395F" w14:paraId="65016894" w14:textId="77777777" w:rsidTr="00CF07DF">
        <w:trPr>
          <w:trHeight w:val="136"/>
        </w:trPr>
        <w:tc>
          <w:tcPr>
            <w:tcW w:w="1527" w:type="dxa"/>
            <w:shd w:val="clear" w:color="auto" w:fill="E7E6E6"/>
            <w:vAlign w:val="center"/>
          </w:tcPr>
          <w:p w14:paraId="27B4E224"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3</w:t>
            </w:r>
          </w:p>
        </w:tc>
        <w:tc>
          <w:tcPr>
            <w:tcW w:w="2688" w:type="dxa"/>
            <w:shd w:val="clear" w:color="auto" w:fill="E7E6E6"/>
            <w:vAlign w:val="center"/>
          </w:tcPr>
          <w:p w14:paraId="6154444F"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16,200</w:t>
            </w:r>
            <w:r w:rsidRPr="006C395F">
              <w:rPr>
                <w:rFonts w:ascii="Century" w:eastAsia="ＭＳ 明朝" w:hAnsi="Century" w:cs="Times New Roman"/>
                <w:szCs w:val="21"/>
              </w:rPr>
              <w:t>円未満</w:t>
            </w:r>
          </w:p>
        </w:tc>
        <w:tc>
          <w:tcPr>
            <w:tcW w:w="2675" w:type="dxa"/>
            <w:shd w:val="clear" w:color="auto" w:fill="E7E6E6"/>
            <w:vAlign w:val="center"/>
          </w:tcPr>
          <w:p w14:paraId="78CD849B"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9,700</w:t>
            </w:r>
            <w:r w:rsidRPr="006C395F">
              <w:rPr>
                <w:rFonts w:ascii="Century" w:eastAsia="ＭＳ 明朝" w:hAnsi="Century" w:cs="Times New Roman" w:hint="eastAsia"/>
                <w:szCs w:val="21"/>
              </w:rPr>
              <w:t>円</w:t>
            </w:r>
          </w:p>
        </w:tc>
        <w:tc>
          <w:tcPr>
            <w:tcW w:w="2765" w:type="dxa"/>
            <w:shd w:val="clear" w:color="auto" w:fill="E7E6E6"/>
            <w:vAlign w:val="center"/>
          </w:tcPr>
          <w:p w14:paraId="7F651C73"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9,400</w:t>
            </w:r>
            <w:r w:rsidRPr="006C395F">
              <w:rPr>
                <w:rFonts w:ascii="Century" w:eastAsia="ＭＳ 明朝" w:hAnsi="Century" w:cs="Times New Roman"/>
                <w:szCs w:val="21"/>
              </w:rPr>
              <w:t>円</w:t>
            </w:r>
          </w:p>
        </w:tc>
      </w:tr>
      <w:tr w:rsidR="00E83E25" w:rsidRPr="006C395F" w14:paraId="1CE4F34C" w14:textId="77777777" w:rsidTr="00CF07DF">
        <w:trPr>
          <w:trHeight w:val="143"/>
        </w:trPr>
        <w:tc>
          <w:tcPr>
            <w:tcW w:w="1527" w:type="dxa"/>
            <w:tcBorders>
              <w:bottom w:val="single" w:sz="4" w:space="0" w:color="auto"/>
            </w:tcBorders>
            <w:vAlign w:val="center"/>
          </w:tcPr>
          <w:p w14:paraId="0215D8E6"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4</w:t>
            </w:r>
          </w:p>
        </w:tc>
        <w:tc>
          <w:tcPr>
            <w:tcW w:w="2688" w:type="dxa"/>
            <w:tcBorders>
              <w:bottom w:val="single" w:sz="4" w:space="0" w:color="auto"/>
            </w:tcBorders>
            <w:vAlign w:val="center"/>
          </w:tcPr>
          <w:p w14:paraId="1B2EAEF2"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 xml:space="preserve">所得割　</w:t>
            </w:r>
            <w:r w:rsidRPr="006C395F">
              <w:rPr>
                <w:rFonts w:ascii="Century" w:eastAsia="ＭＳ 明朝" w:hAnsi="Century" w:cs="Times New Roman"/>
                <w:szCs w:val="21"/>
              </w:rPr>
              <w:t>32,400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68FA4704"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11,400</w:t>
            </w:r>
            <w:r w:rsidRPr="006C395F">
              <w:rPr>
                <w:rFonts w:ascii="Century" w:eastAsia="ＭＳ 明朝" w:hAnsi="Century" w:cs="Times New Roman" w:hint="eastAsia"/>
                <w:szCs w:val="21"/>
              </w:rPr>
              <w:t>円</w:t>
            </w:r>
          </w:p>
        </w:tc>
        <w:tc>
          <w:tcPr>
            <w:tcW w:w="2765" w:type="dxa"/>
            <w:tcBorders>
              <w:bottom w:val="single" w:sz="4" w:space="0" w:color="auto"/>
            </w:tcBorders>
            <w:shd w:val="clear" w:color="auto" w:fill="auto"/>
            <w:vAlign w:val="center"/>
          </w:tcPr>
          <w:p w14:paraId="648351C6"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11,000</w:t>
            </w:r>
            <w:r w:rsidRPr="006C395F">
              <w:rPr>
                <w:rFonts w:ascii="Century" w:eastAsia="ＭＳ 明朝" w:hAnsi="Century" w:cs="Times New Roman"/>
                <w:szCs w:val="21"/>
              </w:rPr>
              <w:t>円</w:t>
            </w:r>
          </w:p>
        </w:tc>
      </w:tr>
      <w:tr w:rsidR="00E83E25" w:rsidRPr="006C395F" w14:paraId="414B35BB" w14:textId="77777777" w:rsidTr="00CF07DF">
        <w:trPr>
          <w:trHeight w:val="143"/>
        </w:trPr>
        <w:tc>
          <w:tcPr>
            <w:tcW w:w="1527" w:type="dxa"/>
            <w:shd w:val="clear" w:color="auto" w:fill="E7E6E6"/>
            <w:vAlign w:val="center"/>
          </w:tcPr>
          <w:p w14:paraId="16566056"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5</w:t>
            </w:r>
          </w:p>
        </w:tc>
        <w:tc>
          <w:tcPr>
            <w:tcW w:w="2688" w:type="dxa"/>
            <w:shd w:val="clear" w:color="auto" w:fill="E7E6E6"/>
            <w:vAlign w:val="center"/>
          </w:tcPr>
          <w:p w14:paraId="0ABA7FCA"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 xml:space="preserve">所得割　</w:t>
            </w:r>
            <w:r w:rsidRPr="006C395F">
              <w:rPr>
                <w:rFonts w:ascii="Century" w:eastAsia="ＭＳ 明朝" w:hAnsi="Century" w:cs="Times New Roman"/>
                <w:szCs w:val="21"/>
              </w:rPr>
              <w:t>48,600</w:t>
            </w:r>
            <w:r w:rsidRPr="006C395F">
              <w:rPr>
                <w:rFonts w:ascii="Century" w:eastAsia="ＭＳ 明朝" w:hAnsi="Century" w:cs="Times New Roman"/>
                <w:szCs w:val="21"/>
              </w:rPr>
              <w:t>円未満</w:t>
            </w:r>
          </w:p>
        </w:tc>
        <w:tc>
          <w:tcPr>
            <w:tcW w:w="2675" w:type="dxa"/>
            <w:shd w:val="clear" w:color="auto" w:fill="E7E6E6"/>
            <w:vAlign w:val="center"/>
          </w:tcPr>
          <w:p w14:paraId="2FC512DE"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13,200</w:t>
            </w:r>
            <w:r w:rsidRPr="006C395F">
              <w:rPr>
                <w:rFonts w:ascii="Century" w:eastAsia="ＭＳ 明朝" w:hAnsi="Century" w:cs="Times New Roman"/>
                <w:szCs w:val="21"/>
              </w:rPr>
              <w:t>円</w:t>
            </w:r>
          </w:p>
        </w:tc>
        <w:tc>
          <w:tcPr>
            <w:tcW w:w="2765" w:type="dxa"/>
            <w:shd w:val="clear" w:color="auto" w:fill="E7E6E6"/>
            <w:vAlign w:val="center"/>
          </w:tcPr>
          <w:p w14:paraId="3671A81D"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12,800</w:t>
            </w:r>
            <w:r w:rsidRPr="006C395F">
              <w:rPr>
                <w:rFonts w:ascii="Century" w:eastAsia="ＭＳ 明朝" w:hAnsi="Century" w:cs="Times New Roman"/>
                <w:szCs w:val="21"/>
              </w:rPr>
              <w:t>円</w:t>
            </w:r>
          </w:p>
        </w:tc>
      </w:tr>
      <w:tr w:rsidR="00E83E25" w:rsidRPr="006C395F" w14:paraId="01A1B593" w14:textId="77777777" w:rsidTr="00CF07DF">
        <w:trPr>
          <w:trHeight w:val="136"/>
        </w:trPr>
        <w:tc>
          <w:tcPr>
            <w:tcW w:w="1527" w:type="dxa"/>
            <w:tcBorders>
              <w:bottom w:val="single" w:sz="4" w:space="0" w:color="auto"/>
            </w:tcBorders>
            <w:vAlign w:val="center"/>
          </w:tcPr>
          <w:p w14:paraId="7D590E90"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6</w:t>
            </w:r>
          </w:p>
        </w:tc>
        <w:tc>
          <w:tcPr>
            <w:tcW w:w="2688" w:type="dxa"/>
            <w:tcBorders>
              <w:bottom w:val="single" w:sz="4" w:space="0" w:color="auto"/>
            </w:tcBorders>
            <w:vAlign w:val="center"/>
          </w:tcPr>
          <w:p w14:paraId="5C909D07"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 xml:space="preserve">所得割　</w:t>
            </w:r>
            <w:r w:rsidRPr="006C395F">
              <w:rPr>
                <w:rFonts w:ascii="Century" w:eastAsia="ＭＳ 明朝" w:hAnsi="Century" w:cs="Times New Roman"/>
                <w:szCs w:val="21"/>
              </w:rPr>
              <w:t>64,700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32E4F2FB"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15,000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144A4E12"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14,500</w:t>
            </w:r>
            <w:r w:rsidRPr="006C395F">
              <w:rPr>
                <w:rFonts w:ascii="Century" w:eastAsia="ＭＳ 明朝" w:hAnsi="Century" w:cs="Times New Roman"/>
                <w:szCs w:val="21"/>
              </w:rPr>
              <w:t>円</w:t>
            </w:r>
          </w:p>
        </w:tc>
      </w:tr>
      <w:tr w:rsidR="00E83E25" w:rsidRPr="006C395F" w14:paraId="41BE8909" w14:textId="77777777" w:rsidTr="00CF07DF">
        <w:trPr>
          <w:trHeight w:val="143"/>
        </w:trPr>
        <w:tc>
          <w:tcPr>
            <w:tcW w:w="1527" w:type="dxa"/>
            <w:shd w:val="clear" w:color="auto" w:fill="E7E6E6"/>
            <w:vAlign w:val="center"/>
          </w:tcPr>
          <w:p w14:paraId="33BF8240"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7</w:t>
            </w:r>
          </w:p>
        </w:tc>
        <w:tc>
          <w:tcPr>
            <w:tcW w:w="2688" w:type="dxa"/>
            <w:shd w:val="clear" w:color="auto" w:fill="E7E6E6"/>
            <w:vAlign w:val="center"/>
          </w:tcPr>
          <w:p w14:paraId="54F48D6B"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 xml:space="preserve">所得割　</w:t>
            </w:r>
            <w:r w:rsidRPr="006C395F">
              <w:rPr>
                <w:rFonts w:ascii="Century" w:eastAsia="ＭＳ 明朝" w:hAnsi="Century" w:cs="Times New Roman"/>
                <w:szCs w:val="21"/>
              </w:rPr>
              <w:t>80,800</w:t>
            </w:r>
            <w:r w:rsidRPr="006C395F">
              <w:rPr>
                <w:rFonts w:ascii="Century" w:eastAsia="ＭＳ 明朝" w:hAnsi="Century" w:cs="Times New Roman"/>
                <w:szCs w:val="21"/>
              </w:rPr>
              <w:t>円未満</w:t>
            </w:r>
          </w:p>
        </w:tc>
        <w:tc>
          <w:tcPr>
            <w:tcW w:w="2675" w:type="dxa"/>
            <w:shd w:val="clear" w:color="auto" w:fill="E7E6E6"/>
            <w:vAlign w:val="center"/>
          </w:tcPr>
          <w:p w14:paraId="44E221BE"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17,400</w:t>
            </w:r>
            <w:r w:rsidRPr="006C395F">
              <w:rPr>
                <w:rFonts w:ascii="Century" w:eastAsia="ＭＳ 明朝" w:hAnsi="Century" w:cs="Times New Roman"/>
                <w:szCs w:val="21"/>
              </w:rPr>
              <w:t>円</w:t>
            </w:r>
          </w:p>
        </w:tc>
        <w:tc>
          <w:tcPr>
            <w:tcW w:w="2765" w:type="dxa"/>
            <w:shd w:val="clear" w:color="auto" w:fill="E7E6E6"/>
            <w:vAlign w:val="center"/>
          </w:tcPr>
          <w:p w14:paraId="32354C58"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16,800</w:t>
            </w:r>
            <w:r w:rsidRPr="006C395F">
              <w:rPr>
                <w:rFonts w:ascii="Century" w:eastAsia="ＭＳ 明朝" w:hAnsi="Century" w:cs="Times New Roman"/>
                <w:szCs w:val="21"/>
              </w:rPr>
              <w:t>円</w:t>
            </w:r>
          </w:p>
        </w:tc>
      </w:tr>
      <w:tr w:rsidR="00E83E25" w:rsidRPr="006C395F" w14:paraId="64ED1DA4" w14:textId="77777777" w:rsidTr="00CF07DF">
        <w:trPr>
          <w:trHeight w:val="143"/>
        </w:trPr>
        <w:tc>
          <w:tcPr>
            <w:tcW w:w="1527" w:type="dxa"/>
            <w:tcBorders>
              <w:bottom w:val="single" w:sz="4" w:space="0" w:color="auto"/>
            </w:tcBorders>
            <w:vAlign w:val="center"/>
          </w:tcPr>
          <w:p w14:paraId="459BF988"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8</w:t>
            </w:r>
          </w:p>
        </w:tc>
        <w:tc>
          <w:tcPr>
            <w:tcW w:w="2688" w:type="dxa"/>
            <w:tcBorders>
              <w:bottom w:val="single" w:sz="4" w:space="0" w:color="auto"/>
            </w:tcBorders>
            <w:vAlign w:val="center"/>
          </w:tcPr>
          <w:p w14:paraId="0BC0B964"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 xml:space="preserve">所得割　</w:t>
            </w:r>
            <w:r w:rsidRPr="006C395F">
              <w:rPr>
                <w:rFonts w:ascii="Century" w:eastAsia="ＭＳ 明朝" w:hAnsi="Century" w:cs="Times New Roman"/>
                <w:szCs w:val="21"/>
              </w:rPr>
              <w:t>97,000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7B94E2C7"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19,800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19CCE801"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19,200</w:t>
            </w:r>
            <w:r w:rsidRPr="006C395F">
              <w:rPr>
                <w:rFonts w:ascii="Century" w:eastAsia="ＭＳ 明朝" w:hAnsi="Century" w:cs="Times New Roman"/>
                <w:szCs w:val="21"/>
              </w:rPr>
              <w:t>円</w:t>
            </w:r>
          </w:p>
        </w:tc>
      </w:tr>
      <w:tr w:rsidR="00E83E25" w:rsidRPr="006C395F" w14:paraId="20CAD40D" w14:textId="77777777" w:rsidTr="00CF07DF">
        <w:trPr>
          <w:trHeight w:val="143"/>
        </w:trPr>
        <w:tc>
          <w:tcPr>
            <w:tcW w:w="1527" w:type="dxa"/>
            <w:shd w:val="clear" w:color="auto" w:fill="E7E6E6"/>
            <w:vAlign w:val="center"/>
          </w:tcPr>
          <w:p w14:paraId="77970E04"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 xml:space="preserve"> 9</w:t>
            </w:r>
          </w:p>
        </w:tc>
        <w:tc>
          <w:tcPr>
            <w:tcW w:w="2688" w:type="dxa"/>
            <w:shd w:val="clear" w:color="auto" w:fill="E7E6E6"/>
            <w:vAlign w:val="center"/>
          </w:tcPr>
          <w:p w14:paraId="7901AFCD"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115,000</w:t>
            </w:r>
            <w:r w:rsidRPr="006C395F">
              <w:rPr>
                <w:rFonts w:ascii="Century" w:eastAsia="ＭＳ 明朝" w:hAnsi="Century" w:cs="Times New Roman"/>
                <w:szCs w:val="21"/>
              </w:rPr>
              <w:t>円未満</w:t>
            </w:r>
          </w:p>
        </w:tc>
        <w:tc>
          <w:tcPr>
            <w:tcW w:w="2675" w:type="dxa"/>
            <w:shd w:val="clear" w:color="auto" w:fill="E7E6E6"/>
            <w:vAlign w:val="center"/>
          </w:tcPr>
          <w:p w14:paraId="50C25185"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22,200</w:t>
            </w:r>
            <w:r w:rsidRPr="006C395F">
              <w:rPr>
                <w:rFonts w:ascii="Century" w:eastAsia="ＭＳ 明朝" w:hAnsi="Century" w:cs="Times New Roman"/>
                <w:szCs w:val="21"/>
              </w:rPr>
              <w:t>円</w:t>
            </w:r>
          </w:p>
        </w:tc>
        <w:tc>
          <w:tcPr>
            <w:tcW w:w="2765" w:type="dxa"/>
            <w:shd w:val="clear" w:color="auto" w:fill="E7E6E6"/>
            <w:vAlign w:val="center"/>
          </w:tcPr>
          <w:p w14:paraId="49BE3382"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21,500</w:t>
            </w:r>
            <w:r w:rsidRPr="006C395F">
              <w:rPr>
                <w:rFonts w:ascii="Century" w:eastAsia="ＭＳ 明朝" w:hAnsi="Century" w:cs="Times New Roman"/>
                <w:szCs w:val="21"/>
              </w:rPr>
              <w:t>円</w:t>
            </w:r>
          </w:p>
        </w:tc>
      </w:tr>
      <w:tr w:rsidR="00E83E25" w:rsidRPr="006C395F" w14:paraId="549635C1" w14:textId="77777777" w:rsidTr="00CF07DF">
        <w:trPr>
          <w:trHeight w:val="136"/>
        </w:trPr>
        <w:tc>
          <w:tcPr>
            <w:tcW w:w="1527" w:type="dxa"/>
            <w:tcBorders>
              <w:bottom w:val="single" w:sz="4" w:space="0" w:color="auto"/>
            </w:tcBorders>
            <w:vAlign w:val="center"/>
          </w:tcPr>
          <w:p w14:paraId="2035B7B0"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10</w:t>
            </w:r>
          </w:p>
        </w:tc>
        <w:tc>
          <w:tcPr>
            <w:tcW w:w="2688" w:type="dxa"/>
            <w:tcBorders>
              <w:bottom w:val="single" w:sz="4" w:space="0" w:color="auto"/>
            </w:tcBorders>
            <w:vAlign w:val="center"/>
          </w:tcPr>
          <w:p w14:paraId="47D4A0EC"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133,000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432E4A3C"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24,200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61E2CB18"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23,400</w:t>
            </w:r>
            <w:r w:rsidRPr="006C395F">
              <w:rPr>
                <w:rFonts w:ascii="Century" w:eastAsia="ＭＳ 明朝" w:hAnsi="Century" w:cs="Times New Roman"/>
                <w:szCs w:val="21"/>
              </w:rPr>
              <w:t>円</w:t>
            </w:r>
          </w:p>
        </w:tc>
      </w:tr>
      <w:tr w:rsidR="00E83E25" w:rsidRPr="006C395F" w14:paraId="4D5D7D27" w14:textId="77777777" w:rsidTr="00CF07DF">
        <w:trPr>
          <w:trHeight w:val="143"/>
        </w:trPr>
        <w:tc>
          <w:tcPr>
            <w:tcW w:w="1527" w:type="dxa"/>
            <w:shd w:val="clear" w:color="auto" w:fill="E7E6E6"/>
            <w:vAlign w:val="center"/>
          </w:tcPr>
          <w:p w14:paraId="21990562"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11</w:t>
            </w:r>
          </w:p>
        </w:tc>
        <w:tc>
          <w:tcPr>
            <w:tcW w:w="2688" w:type="dxa"/>
            <w:shd w:val="clear" w:color="auto" w:fill="E7E6E6"/>
            <w:vAlign w:val="center"/>
          </w:tcPr>
          <w:p w14:paraId="06703308"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151,000</w:t>
            </w:r>
            <w:r w:rsidRPr="006C395F">
              <w:rPr>
                <w:rFonts w:ascii="Century" w:eastAsia="ＭＳ 明朝" w:hAnsi="Century" w:cs="Times New Roman"/>
                <w:szCs w:val="21"/>
              </w:rPr>
              <w:t>円未満</w:t>
            </w:r>
          </w:p>
        </w:tc>
        <w:tc>
          <w:tcPr>
            <w:tcW w:w="2675" w:type="dxa"/>
            <w:shd w:val="clear" w:color="auto" w:fill="E7E6E6"/>
            <w:vAlign w:val="center"/>
          </w:tcPr>
          <w:p w14:paraId="196276C0"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26,300</w:t>
            </w:r>
            <w:r w:rsidRPr="006C395F">
              <w:rPr>
                <w:rFonts w:ascii="Century" w:eastAsia="ＭＳ 明朝" w:hAnsi="Century" w:cs="Times New Roman"/>
                <w:szCs w:val="21"/>
              </w:rPr>
              <w:t>円</w:t>
            </w:r>
          </w:p>
        </w:tc>
        <w:tc>
          <w:tcPr>
            <w:tcW w:w="2765" w:type="dxa"/>
            <w:shd w:val="clear" w:color="auto" w:fill="E7E6E6"/>
            <w:vAlign w:val="center"/>
          </w:tcPr>
          <w:p w14:paraId="71726A1B"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25,500</w:t>
            </w:r>
            <w:r w:rsidRPr="006C395F">
              <w:rPr>
                <w:rFonts w:ascii="Century" w:eastAsia="ＭＳ 明朝" w:hAnsi="Century" w:cs="Times New Roman"/>
                <w:szCs w:val="21"/>
              </w:rPr>
              <w:t>円</w:t>
            </w:r>
          </w:p>
        </w:tc>
      </w:tr>
      <w:tr w:rsidR="00E83E25" w:rsidRPr="006C395F" w14:paraId="65AD8292" w14:textId="77777777" w:rsidTr="00CF07DF">
        <w:trPr>
          <w:trHeight w:val="143"/>
        </w:trPr>
        <w:tc>
          <w:tcPr>
            <w:tcW w:w="1527" w:type="dxa"/>
            <w:tcBorders>
              <w:bottom w:val="single" w:sz="4" w:space="0" w:color="auto"/>
            </w:tcBorders>
            <w:vAlign w:val="center"/>
          </w:tcPr>
          <w:p w14:paraId="16971803"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12</w:t>
            </w:r>
          </w:p>
        </w:tc>
        <w:tc>
          <w:tcPr>
            <w:tcW w:w="2688" w:type="dxa"/>
            <w:tcBorders>
              <w:bottom w:val="single" w:sz="4" w:space="0" w:color="auto"/>
            </w:tcBorders>
            <w:vAlign w:val="center"/>
          </w:tcPr>
          <w:p w14:paraId="3D80F292"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169,000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16E6AFD2"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28,400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2AF3CA88"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27,500</w:t>
            </w:r>
            <w:r w:rsidRPr="006C395F">
              <w:rPr>
                <w:rFonts w:ascii="Century" w:eastAsia="ＭＳ 明朝" w:hAnsi="Century" w:cs="Times New Roman"/>
                <w:szCs w:val="21"/>
              </w:rPr>
              <w:t>円</w:t>
            </w:r>
          </w:p>
        </w:tc>
      </w:tr>
      <w:tr w:rsidR="00E83E25" w:rsidRPr="006C395F" w14:paraId="302DC1B6" w14:textId="77777777" w:rsidTr="00CF07DF">
        <w:trPr>
          <w:trHeight w:val="136"/>
        </w:trPr>
        <w:tc>
          <w:tcPr>
            <w:tcW w:w="1527" w:type="dxa"/>
            <w:shd w:val="clear" w:color="auto" w:fill="E7E6E6"/>
            <w:vAlign w:val="center"/>
          </w:tcPr>
          <w:p w14:paraId="4C76F999"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13</w:t>
            </w:r>
          </w:p>
        </w:tc>
        <w:tc>
          <w:tcPr>
            <w:tcW w:w="2688" w:type="dxa"/>
            <w:shd w:val="clear" w:color="auto" w:fill="E7E6E6"/>
            <w:vAlign w:val="center"/>
          </w:tcPr>
          <w:p w14:paraId="0B524544"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185,500</w:t>
            </w:r>
            <w:r w:rsidRPr="006C395F">
              <w:rPr>
                <w:rFonts w:ascii="Century" w:eastAsia="ＭＳ 明朝" w:hAnsi="Century" w:cs="Times New Roman"/>
                <w:szCs w:val="21"/>
              </w:rPr>
              <w:t>円未満</w:t>
            </w:r>
          </w:p>
        </w:tc>
        <w:tc>
          <w:tcPr>
            <w:tcW w:w="2675" w:type="dxa"/>
            <w:shd w:val="clear" w:color="auto" w:fill="E7E6E6"/>
            <w:vAlign w:val="center"/>
          </w:tcPr>
          <w:p w14:paraId="6E37FDA5"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30,500</w:t>
            </w:r>
            <w:r w:rsidRPr="006C395F">
              <w:rPr>
                <w:rFonts w:ascii="Century" w:eastAsia="ＭＳ 明朝" w:hAnsi="Century" w:cs="Times New Roman"/>
                <w:szCs w:val="21"/>
              </w:rPr>
              <w:t>円</w:t>
            </w:r>
          </w:p>
        </w:tc>
        <w:tc>
          <w:tcPr>
            <w:tcW w:w="2765" w:type="dxa"/>
            <w:shd w:val="clear" w:color="auto" w:fill="E7E6E6"/>
            <w:vAlign w:val="center"/>
          </w:tcPr>
          <w:p w14:paraId="750A88C4"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29,500</w:t>
            </w:r>
            <w:r w:rsidRPr="006C395F">
              <w:rPr>
                <w:rFonts w:ascii="Century" w:eastAsia="ＭＳ 明朝" w:hAnsi="Century" w:cs="Times New Roman"/>
                <w:szCs w:val="21"/>
              </w:rPr>
              <w:t>円</w:t>
            </w:r>
          </w:p>
        </w:tc>
      </w:tr>
      <w:tr w:rsidR="00E83E25" w:rsidRPr="006C395F" w14:paraId="0F22EAC5" w14:textId="77777777" w:rsidTr="00CF07DF">
        <w:trPr>
          <w:trHeight w:val="143"/>
        </w:trPr>
        <w:tc>
          <w:tcPr>
            <w:tcW w:w="1527" w:type="dxa"/>
            <w:tcBorders>
              <w:bottom w:val="single" w:sz="4" w:space="0" w:color="auto"/>
            </w:tcBorders>
            <w:vAlign w:val="center"/>
          </w:tcPr>
          <w:p w14:paraId="666D3C5B"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14</w:t>
            </w:r>
          </w:p>
        </w:tc>
        <w:tc>
          <w:tcPr>
            <w:tcW w:w="2688" w:type="dxa"/>
            <w:tcBorders>
              <w:bottom w:val="single" w:sz="4" w:space="0" w:color="auto"/>
            </w:tcBorders>
            <w:vAlign w:val="center"/>
          </w:tcPr>
          <w:p w14:paraId="07B155B7"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202,000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3931FB1D"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31,600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4D7B52C3"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30,600</w:t>
            </w:r>
            <w:r w:rsidRPr="006C395F">
              <w:rPr>
                <w:rFonts w:ascii="Century" w:eastAsia="ＭＳ 明朝" w:hAnsi="Century" w:cs="Times New Roman"/>
                <w:szCs w:val="21"/>
              </w:rPr>
              <w:t>円</w:t>
            </w:r>
          </w:p>
        </w:tc>
      </w:tr>
      <w:tr w:rsidR="00E83E25" w:rsidRPr="006C395F" w14:paraId="520F2C80" w14:textId="77777777" w:rsidTr="00CF07DF">
        <w:trPr>
          <w:trHeight w:val="143"/>
        </w:trPr>
        <w:tc>
          <w:tcPr>
            <w:tcW w:w="1527" w:type="dxa"/>
            <w:shd w:val="clear" w:color="auto" w:fill="E7E6E6"/>
            <w:vAlign w:val="center"/>
          </w:tcPr>
          <w:p w14:paraId="49953892"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15</w:t>
            </w:r>
          </w:p>
        </w:tc>
        <w:tc>
          <w:tcPr>
            <w:tcW w:w="2688" w:type="dxa"/>
            <w:shd w:val="clear" w:color="auto" w:fill="E7E6E6"/>
            <w:vAlign w:val="center"/>
          </w:tcPr>
          <w:p w14:paraId="7CA80AEF"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218,500</w:t>
            </w:r>
            <w:r w:rsidRPr="006C395F">
              <w:rPr>
                <w:rFonts w:ascii="Century" w:eastAsia="ＭＳ 明朝" w:hAnsi="Century" w:cs="Times New Roman"/>
                <w:szCs w:val="21"/>
              </w:rPr>
              <w:t>円未満</w:t>
            </w:r>
          </w:p>
        </w:tc>
        <w:tc>
          <w:tcPr>
            <w:tcW w:w="2675" w:type="dxa"/>
            <w:shd w:val="clear" w:color="auto" w:fill="E7E6E6"/>
            <w:vAlign w:val="center"/>
          </w:tcPr>
          <w:p w14:paraId="55B8611E"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32,800</w:t>
            </w:r>
            <w:r w:rsidRPr="006C395F">
              <w:rPr>
                <w:rFonts w:ascii="Century" w:eastAsia="ＭＳ 明朝" w:hAnsi="Century" w:cs="Times New Roman"/>
                <w:szCs w:val="21"/>
              </w:rPr>
              <w:t>円</w:t>
            </w:r>
          </w:p>
        </w:tc>
        <w:tc>
          <w:tcPr>
            <w:tcW w:w="2765" w:type="dxa"/>
            <w:shd w:val="clear" w:color="auto" w:fill="E7E6E6"/>
            <w:vAlign w:val="center"/>
          </w:tcPr>
          <w:p w14:paraId="1D72A420"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31,800</w:t>
            </w:r>
            <w:r w:rsidRPr="006C395F">
              <w:rPr>
                <w:rFonts w:ascii="Century" w:eastAsia="ＭＳ 明朝" w:hAnsi="Century" w:cs="Times New Roman"/>
                <w:szCs w:val="21"/>
              </w:rPr>
              <w:t>円</w:t>
            </w:r>
          </w:p>
        </w:tc>
      </w:tr>
      <w:tr w:rsidR="00E83E25" w:rsidRPr="006C395F" w14:paraId="5C6E555B" w14:textId="77777777" w:rsidTr="00CF07DF">
        <w:trPr>
          <w:trHeight w:val="143"/>
        </w:trPr>
        <w:tc>
          <w:tcPr>
            <w:tcW w:w="1527" w:type="dxa"/>
            <w:tcBorders>
              <w:bottom w:val="single" w:sz="4" w:space="0" w:color="auto"/>
            </w:tcBorders>
            <w:vAlign w:val="center"/>
          </w:tcPr>
          <w:p w14:paraId="2B2B1247"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16</w:t>
            </w:r>
          </w:p>
        </w:tc>
        <w:tc>
          <w:tcPr>
            <w:tcW w:w="2688" w:type="dxa"/>
            <w:tcBorders>
              <w:bottom w:val="single" w:sz="4" w:space="0" w:color="auto"/>
            </w:tcBorders>
            <w:vAlign w:val="center"/>
          </w:tcPr>
          <w:p w14:paraId="2E68F739"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235,000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0BE11FD9"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34,000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568F8F03"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32,900</w:t>
            </w:r>
            <w:r w:rsidRPr="006C395F">
              <w:rPr>
                <w:rFonts w:ascii="Century" w:eastAsia="ＭＳ 明朝" w:hAnsi="Century" w:cs="Times New Roman"/>
                <w:szCs w:val="21"/>
              </w:rPr>
              <w:t>円</w:t>
            </w:r>
          </w:p>
        </w:tc>
      </w:tr>
      <w:tr w:rsidR="00E83E25" w:rsidRPr="006C395F" w14:paraId="2A62AB96" w14:textId="77777777" w:rsidTr="00CF07DF">
        <w:trPr>
          <w:trHeight w:val="136"/>
        </w:trPr>
        <w:tc>
          <w:tcPr>
            <w:tcW w:w="1527" w:type="dxa"/>
            <w:shd w:val="clear" w:color="auto" w:fill="E7E6E6"/>
            <w:vAlign w:val="center"/>
          </w:tcPr>
          <w:p w14:paraId="0FCD7A26"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17</w:t>
            </w:r>
          </w:p>
        </w:tc>
        <w:tc>
          <w:tcPr>
            <w:tcW w:w="2688" w:type="dxa"/>
            <w:shd w:val="clear" w:color="auto" w:fill="E7E6E6"/>
            <w:vAlign w:val="center"/>
          </w:tcPr>
          <w:p w14:paraId="58D3C178"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251,500</w:t>
            </w:r>
            <w:r w:rsidRPr="006C395F">
              <w:rPr>
                <w:rFonts w:ascii="Century" w:eastAsia="ＭＳ 明朝" w:hAnsi="Century" w:cs="Times New Roman"/>
                <w:szCs w:val="21"/>
              </w:rPr>
              <w:t>円未満</w:t>
            </w:r>
          </w:p>
        </w:tc>
        <w:tc>
          <w:tcPr>
            <w:tcW w:w="2675" w:type="dxa"/>
            <w:shd w:val="clear" w:color="auto" w:fill="E7E6E6"/>
            <w:vAlign w:val="center"/>
          </w:tcPr>
          <w:p w14:paraId="4EB2053D"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35,200</w:t>
            </w:r>
            <w:r w:rsidRPr="006C395F">
              <w:rPr>
                <w:rFonts w:ascii="Century" w:eastAsia="ＭＳ 明朝" w:hAnsi="Century" w:cs="Times New Roman"/>
                <w:szCs w:val="21"/>
              </w:rPr>
              <w:t>円</w:t>
            </w:r>
          </w:p>
        </w:tc>
        <w:tc>
          <w:tcPr>
            <w:tcW w:w="2765" w:type="dxa"/>
            <w:shd w:val="clear" w:color="auto" w:fill="E7E6E6"/>
            <w:vAlign w:val="center"/>
          </w:tcPr>
          <w:p w14:paraId="1E7FDD8A"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34,100</w:t>
            </w:r>
            <w:r w:rsidRPr="006C395F">
              <w:rPr>
                <w:rFonts w:ascii="Century" w:eastAsia="ＭＳ 明朝" w:hAnsi="Century" w:cs="Times New Roman"/>
                <w:szCs w:val="21"/>
              </w:rPr>
              <w:t>円</w:t>
            </w:r>
          </w:p>
        </w:tc>
      </w:tr>
      <w:tr w:rsidR="00E83E25" w:rsidRPr="006C395F" w14:paraId="4F37DD36" w14:textId="77777777" w:rsidTr="00CF07DF">
        <w:trPr>
          <w:trHeight w:val="143"/>
        </w:trPr>
        <w:tc>
          <w:tcPr>
            <w:tcW w:w="1527" w:type="dxa"/>
            <w:tcBorders>
              <w:bottom w:val="single" w:sz="4" w:space="0" w:color="auto"/>
            </w:tcBorders>
            <w:vAlign w:val="center"/>
          </w:tcPr>
          <w:p w14:paraId="265D52AA"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18</w:t>
            </w:r>
          </w:p>
        </w:tc>
        <w:tc>
          <w:tcPr>
            <w:tcW w:w="2688" w:type="dxa"/>
            <w:tcBorders>
              <w:bottom w:val="single" w:sz="4" w:space="0" w:color="auto"/>
            </w:tcBorders>
            <w:vAlign w:val="center"/>
          </w:tcPr>
          <w:p w14:paraId="65390DEF"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268,000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58D88348"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36,400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05314BDC"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35,300</w:t>
            </w:r>
            <w:r w:rsidRPr="006C395F">
              <w:rPr>
                <w:rFonts w:ascii="Century" w:eastAsia="ＭＳ 明朝" w:hAnsi="Century" w:cs="Times New Roman"/>
                <w:szCs w:val="21"/>
              </w:rPr>
              <w:t>円</w:t>
            </w:r>
          </w:p>
        </w:tc>
      </w:tr>
      <w:tr w:rsidR="00E83E25" w:rsidRPr="006C395F" w14:paraId="3548DDE7" w14:textId="77777777" w:rsidTr="00CF07DF">
        <w:trPr>
          <w:trHeight w:val="143"/>
        </w:trPr>
        <w:tc>
          <w:tcPr>
            <w:tcW w:w="1527" w:type="dxa"/>
            <w:shd w:val="clear" w:color="auto" w:fill="E7E6E6"/>
            <w:vAlign w:val="center"/>
          </w:tcPr>
          <w:p w14:paraId="2D2E337D"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19</w:t>
            </w:r>
          </w:p>
        </w:tc>
        <w:tc>
          <w:tcPr>
            <w:tcW w:w="2688" w:type="dxa"/>
            <w:shd w:val="clear" w:color="auto" w:fill="E7E6E6"/>
            <w:vAlign w:val="center"/>
          </w:tcPr>
          <w:p w14:paraId="607A1834"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284,500</w:t>
            </w:r>
            <w:r w:rsidRPr="006C395F">
              <w:rPr>
                <w:rFonts w:ascii="Century" w:eastAsia="ＭＳ 明朝" w:hAnsi="Century" w:cs="Times New Roman"/>
                <w:szCs w:val="21"/>
              </w:rPr>
              <w:t>円未満</w:t>
            </w:r>
          </w:p>
        </w:tc>
        <w:tc>
          <w:tcPr>
            <w:tcW w:w="2675" w:type="dxa"/>
            <w:shd w:val="clear" w:color="auto" w:fill="E7E6E6"/>
            <w:vAlign w:val="center"/>
          </w:tcPr>
          <w:p w14:paraId="46FF5BE8"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37,600</w:t>
            </w:r>
            <w:r w:rsidRPr="006C395F">
              <w:rPr>
                <w:rFonts w:ascii="Century" w:eastAsia="ＭＳ 明朝" w:hAnsi="Century" w:cs="Times New Roman"/>
                <w:szCs w:val="21"/>
              </w:rPr>
              <w:t>円</w:t>
            </w:r>
          </w:p>
        </w:tc>
        <w:tc>
          <w:tcPr>
            <w:tcW w:w="2765" w:type="dxa"/>
            <w:shd w:val="clear" w:color="auto" w:fill="E7E6E6"/>
            <w:vAlign w:val="center"/>
          </w:tcPr>
          <w:p w14:paraId="4D75A507"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36,40</w:t>
            </w:r>
            <w:r w:rsidRPr="006C395F">
              <w:rPr>
                <w:rFonts w:ascii="Century" w:eastAsia="ＭＳ 明朝" w:hAnsi="Century" w:cs="Times New Roman" w:hint="eastAsia"/>
                <w:szCs w:val="21"/>
              </w:rPr>
              <w:t>0</w:t>
            </w:r>
            <w:r w:rsidRPr="006C395F">
              <w:rPr>
                <w:rFonts w:ascii="Century" w:eastAsia="ＭＳ 明朝" w:hAnsi="Century" w:cs="Times New Roman"/>
                <w:szCs w:val="21"/>
              </w:rPr>
              <w:t>円</w:t>
            </w:r>
          </w:p>
        </w:tc>
      </w:tr>
      <w:tr w:rsidR="00E83E25" w:rsidRPr="006C395F" w14:paraId="11540F98" w14:textId="77777777" w:rsidTr="00CF07DF">
        <w:trPr>
          <w:trHeight w:val="136"/>
        </w:trPr>
        <w:tc>
          <w:tcPr>
            <w:tcW w:w="1527" w:type="dxa"/>
            <w:tcBorders>
              <w:bottom w:val="single" w:sz="4" w:space="0" w:color="auto"/>
            </w:tcBorders>
            <w:vAlign w:val="center"/>
          </w:tcPr>
          <w:p w14:paraId="4775B106"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20</w:t>
            </w:r>
          </w:p>
        </w:tc>
        <w:tc>
          <w:tcPr>
            <w:tcW w:w="2688" w:type="dxa"/>
            <w:tcBorders>
              <w:bottom w:val="single" w:sz="4" w:space="0" w:color="auto"/>
            </w:tcBorders>
            <w:vAlign w:val="center"/>
          </w:tcPr>
          <w:p w14:paraId="0914FF4F"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301,000</w:t>
            </w:r>
            <w:r w:rsidRPr="006C395F">
              <w:rPr>
                <w:rFonts w:ascii="Century" w:eastAsia="ＭＳ 明朝" w:hAnsi="Century" w:cs="Times New Roman"/>
                <w:szCs w:val="21"/>
              </w:rPr>
              <w:t>円未満</w:t>
            </w:r>
          </w:p>
        </w:tc>
        <w:tc>
          <w:tcPr>
            <w:tcW w:w="2675" w:type="dxa"/>
            <w:tcBorders>
              <w:bottom w:val="single" w:sz="4" w:space="0" w:color="auto"/>
            </w:tcBorders>
            <w:vAlign w:val="center"/>
          </w:tcPr>
          <w:p w14:paraId="05934229"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38,800</w:t>
            </w:r>
            <w:r w:rsidRPr="006C395F">
              <w:rPr>
                <w:rFonts w:ascii="Century" w:eastAsia="ＭＳ 明朝" w:hAnsi="Century" w:cs="Times New Roman"/>
                <w:szCs w:val="21"/>
              </w:rPr>
              <w:t>円</w:t>
            </w:r>
          </w:p>
        </w:tc>
        <w:tc>
          <w:tcPr>
            <w:tcW w:w="2765" w:type="dxa"/>
            <w:tcBorders>
              <w:bottom w:val="single" w:sz="4" w:space="0" w:color="auto"/>
            </w:tcBorders>
            <w:shd w:val="clear" w:color="auto" w:fill="auto"/>
            <w:vAlign w:val="center"/>
          </w:tcPr>
          <w:p w14:paraId="7D5DC4CE"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37,600</w:t>
            </w:r>
            <w:r w:rsidRPr="006C395F">
              <w:rPr>
                <w:rFonts w:ascii="Century" w:eastAsia="ＭＳ 明朝" w:hAnsi="Century" w:cs="Times New Roman"/>
                <w:szCs w:val="21"/>
              </w:rPr>
              <w:t>円</w:t>
            </w:r>
          </w:p>
        </w:tc>
      </w:tr>
      <w:tr w:rsidR="00E83E25" w:rsidRPr="006C395F" w14:paraId="2539BEF0" w14:textId="77777777" w:rsidTr="00CF07DF">
        <w:trPr>
          <w:trHeight w:val="143"/>
        </w:trPr>
        <w:tc>
          <w:tcPr>
            <w:tcW w:w="1527" w:type="dxa"/>
            <w:shd w:val="clear" w:color="auto" w:fill="E7E6E6"/>
            <w:vAlign w:val="center"/>
          </w:tcPr>
          <w:p w14:paraId="60E6FE54" w14:textId="77777777" w:rsidR="00E83E25" w:rsidRPr="006C395F" w:rsidRDefault="00E83E25" w:rsidP="00D15AE5">
            <w:pPr>
              <w:widowControl/>
              <w:spacing w:line="260" w:lineRule="exact"/>
              <w:ind w:rightChars="-50" w:right="-109"/>
              <w:jc w:val="center"/>
              <w:rPr>
                <w:rFonts w:ascii="Century" w:eastAsia="ＭＳ 明朝" w:hAnsi="Century" w:cs="Times New Roman"/>
                <w:szCs w:val="21"/>
              </w:rPr>
            </w:pPr>
            <w:r w:rsidRPr="006C395F">
              <w:rPr>
                <w:rFonts w:ascii="Century" w:eastAsia="ＭＳ 明朝" w:hAnsi="Century" w:cs="Times New Roman"/>
                <w:szCs w:val="21"/>
              </w:rPr>
              <w:t>第</w:t>
            </w:r>
            <w:r w:rsidRPr="006C395F">
              <w:rPr>
                <w:rFonts w:ascii="Century" w:eastAsia="ＭＳ 明朝" w:hAnsi="Century" w:cs="Times New Roman"/>
                <w:szCs w:val="21"/>
              </w:rPr>
              <w:t>21</w:t>
            </w:r>
          </w:p>
        </w:tc>
        <w:tc>
          <w:tcPr>
            <w:tcW w:w="2688" w:type="dxa"/>
            <w:shd w:val="clear" w:color="auto" w:fill="E7E6E6"/>
            <w:vAlign w:val="center"/>
          </w:tcPr>
          <w:p w14:paraId="18B7BAA1" w14:textId="77777777" w:rsidR="00E83E25" w:rsidRPr="006C395F" w:rsidRDefault="00E83E25" w:rsidP="00D15AE5">
            <w:pPr>
              <w:widowControl/>
              <w:spacing w:line="260" w:lineRule="exact"/>
              <w:ind w:rightChars="35" w:right="76"/>
              <w:rPr>
                <w:rFonts w:ascii="Century" w:eastAsia="ＭＳ 明朝" w:hAnsi="Century" w:cs="Times New Roman"/>
                <w:szCs w:val="21"/>
              </w:rPr>
            </w:pPr>
            <w:r w:rsidRPr="006C395F">
              <w:rPr>
                <w:rFonts w:ascii="Century" w:eastAsia="ＭＳ 明朝" w:hAnsi="Century" w:cs="Times New Roman"/>
                <w:szCs w:val="21"/>
              </w:rPr>
              <w:t>所得割</w:t>
            </w:r>
            <w:r w:rsidRPr="006C395F">
              <w:rPr>
                <w:rFonts w:ascii="Century" w:eastAsia="ＭＳ 明朝" w:hAnsi="Century" w:cs="Times New Roman"/>
                <w:szCs w:val="21"/>
              </w:rPr>
              <w:t xml:space="preserve"> 301,000</w:t>
            </w:r>
            <w:r w:rsidRPr="006C395F">
              <w:rPr>
                <w:rFonts w:ascii="Century" w:eastAsia="ＭＳ 明朝" w:hAnsi="Century" w:cs="Times New Roman"/>
                <w:szCs w:val="21"/>
              </w:rPr>
              <w:t>円以上</w:t>
            </w:r>
          </w:p>
        </w:tc>
        <w:tc>
          <w:tcPr>
            <w:tcW w:w="2675" w:type="dxa"/>
            <w:shd w:val="clear" w:color="auto" w:fill="E7E6E6"/>
            <w:vAlign w:val="center"/>
          </w:tcPr>
          <w:p w14:paraId="5B7F6B5C" w14:textId="77777777" w:rsidR="00E83E25" w:rsidRPr="006C395F" w:rsidRDefault="00E83E25" w:rsidP="00D15AE5">
            <w:pPr>
              <w:widowControl/>
              <w:spacing w:line="260" w:lineRule="exact"/>
              <w:ind w:rightChars="146" w:right="317"/>
              <w:jc w:val="right"/>
              <w:rPr>
                <w:rFonts w:ascii="Century" w:eastAsia="ＭＳ 明朝" w:hAnsi="Century" w:cs="Times New Roman"/>
                <w:szCs w:val="21"/>
              </w:rPr>
            </w:pPr>
            <w:r w:rsidRPr="006C395F">
              <w:rPr>
                <w:rFonts w:ascii="Century" w:eastAsia="ＭＳ 明朝" w:hAnsi="Century" w:cs="Times New Roman"/>
                <w:szCs w:val="21"/>
              </w:rPr>
              <w:t>40,000</w:t>
            </w:r>
            <w:r w:rsidRPr="006C395F">
              <w:rPr>
                <w:rFonts w:ascii="Century" w:eastAsia="ＭＳ 明朝" w:hAnsi="Century" w:cs="Times New Roman"/>
                <w:szCs w:val="21"/>
              </w:rPr>
              <w:t>円</w:t>
            </w:r>
          </w:p>
        </w:tc>
        <w:tc>
          <w:tcPr>
            <w:tcW w:w="2765" w:type="dxa"/>
            <w:shd w:val="clear" w:color="auto" w:fill="E7E6E6"/>
            <w:vAlign w:val="center"/>
          </w:tcPr>
          <w:p w14:paraId="42467D17" w14:textId="77777777" w:rsidR="00E83E25" w:rsidRPr="006C395F" w:rsidRDefault="00E83E25" w:rsidP="00D15AE5">
            <w:pPr>
              <w:widowControl/>
              <w:spacing w:line="260" w:lineRule="exact"/>
              <w:ind w:rightChars="153" w:right="333"/>
              <w:jc w:val="right"/>
              <w:rPr>
                <w:rFonts w:ascii="Century" w:eastAsia="ＭＳ 明朝" w:hAnsi="Century" w:cs="Times New Roman"/>
                <w:szCs w:val="21"/>
              </w:rPr>
            </w:pPr>
            <w:r w:rsidRPr="006C395F">
              <w:rPr>
                <w:rFonts w:ascii="Century" w:eastAsia="ＭＳ 明朝" w:hAnsi="Century" w:cs="Times New Roman"/>
                <w:szCs w:val="21"/>
              </w:rPr>
              <w:t>38,800</w:t>
            </w:r>
            <w:r w:rsidRPr="006C395F">
              <w:rPr>
                <w:rFonts w:ascii="Century" w:eastAsia="ＭＳ 明朝" w:hAnsi="Century" w:cs="Times New Roman"/>
                <w:szCs w:val="21"/>
              </w:rPr>
              <w:t>円</w:t>
            </w:r>
          </w:p>
        </w:tc>
      </w:tr>
    </w:tbl>
    <w:p w14:paraId="7302E96C" w14:textId="77777777" w:rsidR="00F36320" w:rsidRDefault="00F36320" w:rsidP="00752AB2">
      <w:pPr>
        <w:widowControl/>
        <w:spacing w:line="320" w:lineRule="exact"/>
        <w:rPr>
          <w:rFonts w:ascii="ＭＳ 明朝" w:eastAsia="ＭＳ 明朝" w:hAnsi="ＭＳ 明朝" w:cs="Times New Roman"/>
          <w:b/>
          <w:szCs w:val="21"/>
        </w:rPr>
      </w:pPr>
    </w:p>
    <w:p w14:paraId="335EC006" w14:textId="7E8297B5" w:rsidR="00E83E25" w:rsidRPr="006C395F" w:rsidRDefault="00E83E25" w:rsidP="00752AB2">
      <w:pPr>
        <w:widowControl/>
        <w:spacing w:line="320" w:lineRule="exact"/>
        <w:rPr>
          <w:rFonts w:ascii="Century" w:eastAsia="ＭＳ 明朝" w:hAnsi="Century" w:cs="Times New Roman"/>
          <w:szCs w:val="21"/>
        </w:rPr>
      </w:pPr>
      <w:r w:rsidRPr="006C395F">
        <w:rPr>
          <w:rFonts w:ascii="ＭＳ 明朝" w:eastAsia="ＭＳ 明朝" w:hAnsi="ＭＳ 明朝" w:cs="Times New Roman" w:hint="eastAsia"/>
          <w:b/>
          <w:szCs w:val="21"/>
        </w:rPr>
        <w:lastRenderedPageBreak/>
        <w:t>◆</w:t>
      </w:r>
      <w:r w:rsidRPr="006C395F">
        <w:rPr>
          <w:rFonts w:ascii="Century" w:eastAsia="ＭＳ 明朝" w:hAnsi="Century" w:cs="Times New Roman" w:hint="eastAsia"/>
          <w:b/>
          <w:szCs w:val="21"/>
        </w:rPr>
        <w:t>保育料減免について</w:t>
      </w:r>
    </w:p>
    <w:p w14:paraId="54F980EB" w14:textId="77777777" w:rsidR="00E83E25" w:rsidRPr="006C395F" w:rsidRDefault="00E83E25" w:rsidP="00C979E5">
      <w:pPr>
        <w:widowControl/>
        <w:spacing w:line="300" w:lineRule="exact"/>
        <w:ind w:firstLineChars="100" w:firstLine="217"/>
        <w:rPr>
          <w:rFonts w:ascii="Century" w:eastAsia="ＭＳ 明朝" w:hAnsi="Century" w:cs="Times New Roman"/>
          <w:szCs w:val="21"/>
        </w:rPr>
      </w:pPr>
      <w:r w:rsidRPr="006C395F">
        <w:rPr>
          <w:rFonts w:ascii="Century" w:eastAsia="ＭＳ 明朝" w:hAnsi="Century" w:cs="Times New Roman" w:hint="eastAsia"/>
          <w:szCs w:val="21"/>
        </w:rPr>
        <w:t>3</w:t>
      </w:r>
      <w:r w:rsidRPr="006C395F">
        <w:rPr>
          <w:rFonts w:ascii="Century" w:eastAsia="ＭＳ 明朝" w:hAnsi="Century" w:cs="Times New Roman" w:hint="eastAsia"/>
          <w:szCs w:val="21"/>
        </w:rPr>
        <w:t>号認定子どもに係る</w:t>
      </w:r>
      <w:r w:rsidRPr="006C395F">
        <w:rPr>
          <w:rFonts w:ascii="Century" w:eastAsia="ＭＳ 明朝" w:hAnsi="Century" w:cs="Times New Roman"/>
          <w:szCs w:val="21"/>
        </w:rPr>
        <w:t>、利用者負担額（保育料）の軽減措置があります。</w:t>
      </w:r>
    </w:p>
    <w:tbl>
      <w:tblPr>
        <w:tblStyle w:val="a9"/>
        <w:tblW w:w="9793" w:type="dxa"/>
        <w:tblInd w:w="392" w:type="dxa"/>
        <w:tblLook w:val="04A0" w:firstRow="1" w:lastRow="0" w:firstColumn="1" w:lastColumn="0" w:noHBand="0" w:noVBand="1"/>
      </w:tblPr>
      <w:tblGrid>
        <w:gridCol w:w="4558"/>
        <w:gridCol w:w="5235"/>
      </w:tblGrid>
      <w:tr w:rsidR="00E83E25" w:rsidRPr="006C395F" w14:paraId="52C36622" w14:textId="77777777" w:rsidTr="00CF07DF">
        <w:trPr>
          <w:trHeight w:val="86"/>
        </w:trPr>
        <w:tc>
          <w:tcPr>
            <w:tcW w:w="4558" w:type="dxa"/>
            <w:shd w:val="clear" w:color="auto" w:fill="D9D9D9"/>
            <w:vAlign w:val="center"/>
          </w:tcPr>
          <w:p w14:paraId="02D38FF1" w14:textId="77777777" w:rsidR="00E83E25" w:rsidRPr="006C395F" w:rsidRDefault="00E83E25" w:rsidP="00752AB2">
            <w:pPr>
              <w:widowControl/>
              <w:spacing w:line="300" w:lineRule="exact"/>
              <w:jc w:val="center"/>
              <w:rPr>
                <w:rFonts w:ascii="Century" w:eastAsia="ＭＳ 明朝" w:hAnsi="Century" w:cs="Times New Roman"/>
                <w:color w:val="000000"/>
                <w:szCs w:val="21"/>
              </w:rPr>
            </w:pPr>
            <w:r w:rsidRPr="00752AB2">
              <w:rPr>
                <w:rFonts w:ascii="Century" w:eastAsia="ＭＳ 明朝" w:hAnsi="Century" w:cs="Times New Roman"/>
                <w:color w:val="000000"/>
                <w:spacing w:val="210"/>
                <w:kern w:val="0"/>
                <w:szCs w:val="21"/>
                <w:fitText w:val="840" w:id="-2122687743"/>
              </w:rPr>
              <w:t>内</w:t>
            </w:r>
            <w:r w:rsidRPr="00752AB2">
              <w:rPr>
                <w:rFonts w:ascii="Century" w:eastAsia="ＭＳ 明朝" w:hAnsi="Century" w:cs="Times New Roman"/>
                <w:color w:val="000000"/>
                <w:kern w:val="0"/>
                <w:szCs w:val="21"/>
                <w:fitText w:val="840" w:id="-2122687743"/>
              </w:rPr>
              <w:t>容</w:t>
            </w:r>
          </w:p>
        </w:tc>
        <w:tc>
          <w:tcPr>
            <w:tcW w:w="5235" w:type="dxa"/>
            <w:shd w:val="clear" w:color="auto" w:fill="D9D9D9"/>
            <w:vAlign w:val="center"/>
          </w:tcPr>
          <w:p w14:paraId="0945B87E" w14:textId="77777777" w:rsidR="00E83E25" w:rsidRPr="006C395F" w:rsidRDefault="00E83E25" w:rsidP="00752AB2">
            <w:pPr>
              <w:widowControl/>
              <w:spacing w:line="300" w:lineRule="exact"/>
              <w:jc w:val="center"/>
              <w:rPr>
                <w:rFonts w:ascii="Century" w:eastAsia="ＭＳ 明朝" w:hAnsi="Century" w:cs="Times New Roman"/>
                <w:color w:val="000000"/>
                <w:szCs w:val="21"/>
              </w:rPr>
            </w:pPr>
            <w:r w:rsidRPr="006C395F">
              <w:rPr>
                <w:rFonts w:ascii="Century" w:eastAsia="ＭＳ 明朝" w:hAnsi="Century" w:cs="Times New Roman"/>
                <w:color w:val="000000"/>
                <w:spacing w:val="210"/>
                <w:kern w:val="0"/>
                <w:szCs w:val="21"/>
                <w:fitText w:val="840" w:id="-2122687742"/>
              </w:rPr>
              <w:t>金</w:t>
            </w:r>
            <w:r w:rsidRPr="006C395F">
              <w:rPr>
                <w:rFonts w:ascii="Century" w:eastAsia="ＭＳ 明朝" w:hAnsi="Century" w:cs="Times New Roman"/>
                <w:color w:val="000000"/>
                <w:kern w:val="0"/>
                <w:szCs w:val="21"/>
                <w:fitText w:val="840" w:id="-2122687742"/>
              </w:rPr>
              <w:t>額</w:t>
            </w:r>
          </w:p>
        </w:tc>
      </w:tr>
      <w:tr w:rsidR="00E83E25" w:rsidRPr="006C395F" w14:paraId="246DB5D6" w14:textId="77777777" w:rsidTr="00CF07DF">
        <w:trPr>
          <w:trHeight w:val="59"/>
        </w:trPr>
        <w:tc>
          <w:tcPr>
            <w:tcW w:w="4558" w:type="dxa"/>
          </w:tcPr>
          <w:p w14:paraId="2D320534"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18</w:t>
            </w:r>
            <w:r w:rsidRPr="006C395F">
              <w:rPr>
                <w:rFonts w:ascii="Century" w:eastAsia="ＭＳ 明朝" w:hAnsi="Century" w:cs="Times New Roman"/>
                <w:color w:val="000000"/>
                <w:szCs w:val="21"/>
              </w:rPr>
              <w:t>歳以下のお子さんが</w:t>
            </w:r>
            <w:r w:rsidRPr="006C395F">
              <w:rPr>
                <w:rFonts w:ascii="Century" w:eastAsia="ＭＳ 明朝" w:hAnsi="Century" w:cs="Times New Roman" w:hint="eastAsia"/>
                <w:color w:val="000000"/>
                <w:szCs w:val="21"/>
              </w:rPr>
              <w:t>3</w:t>
            </w:r>
            <w:r w:rsidRPr="006C395F">
              <w:rPr>
                <w:rFonts w:ascii="Century" w:eastAsia="ＭＳ 明朝" w:hAnsi="Century" w:cs="Times New Roman"/>
                <w:color w:val="000000"/>
                <w:szCs w:val="21"/>
              </w:rPr>
              <w:t>人以上いる場合</w:t>
            </w:r>
          </w:p>
        </w:tc>
        <w:tc>
          <w:tcPr>
            <w:tcW w:w="5235" w:type="dxa"/>
          </w:tcPr>
          <w:p w14:paraId="72FE64CB"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第</w:t>
            </w:r>
            <w:r w:rsidRPr="006C395F">
              <w:rPr>
                <w:rFonts w:ascii="Century" w:eastAsia="ＭＳ 明朝" w:hAnsi="Century" w:cs="Times New Roman"/>
                <w:color w:val="000000"/>
                <w:szCs w:val="21"/>
              </w:rPr>
              <w:t>3</w:t>
            </w:r>
            <w:r w:rsidRPr="006C395F">
              <w:rPr>
                <w:rFonts w:ascii="Century" w:eastAsia="ＭＳ 明朝" w:hAnsi="Century" w:cs="Times New Roman"/>
                <w:color w:val="000000"/>
                <w:szCs w:val="21"/>
              </w:rPr>
              <w:t>子以降は無料</w:t>
            </w:r>
          </w:p>
        </w:tc>
      </w:tr>
      <w:tr w:rsidR="00E83E25" w:rsidRPr="006C395F" w14:paraId="2C29D49A" w14:textId="77777777" w:rsidTr="00CF07DF">
        <w:trPr>
          <w:trHeight w:val="699"/>
        </w:trPr>
        <w:tc>
          <w:tcPr>
            <w:tcW w:w="4558" w:type="dxa"/>
          </w:tcPr>
          <w:p w14:paraId="1FE59069"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ひとり親世帯・在宅障害児（者）のいる世帯で所得割の額が</w:t>
            </w:r>
            <w:r w:rsidRPr="006C395F">
              <w:rPr>
                <w:rFonts w:ascii="Century" w:eastAsia="ＭＳ 明朝" w:hAnsi="Century" w:cs="Times New Roman"/>
                <w:color w:val="000000"/>
                <w:szCs w:val="21"/>
              </w:rPr>
              <w:t>77,101</w:t>
            </w:r>
            <w:r w:rsidRPr="006C395F">
              <w:rPr>
                <w:rFonts w:ascii="Century" w:eastAsia="ＭＳ 明朝" w:hAnsi="Century" w:cs="Times New Roman"/>
                <w:color w:val="000000"/>
                <w:szCs w:val="21"/>
              </w:rPr>
              <w:t>円未満の場合</w:t>
            </w:r>
          </w:p>
        </w:tc>
        <w:tc>
          <w:tcPr>
            <w:tcW w:w="5235" w:type="dxa"/>
          </w:tcPr>
          <w:p w14:paraId="44E1D26D"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第</w:t>
            </w:r>
            <w:r w:rsidRPr="006C395F">
              <w:rPr>
                <w:rFonts w:ascii="Century" w:eastAsia="ＭＳ 明朝" w:hAnsi="Century" w:cs="Times New Roman"/>
                <w:color w:val="000000"/>
                <w:szCs w:val="21"/>
              </w:rPr>
              <w:t>1</w:t>
            </w:r>
            <w:r w:rsidRPr="006C395F">
              <w:rPr>
                <w:rFonts w:ascii="Century" w:eastAsia="ＭＳ 明朝" w:hAnsi="Century" w:cs="Times New Roman"/>
                <w:color w:val="000000"/>
                <w:szCs w:val="21"/>
              </w:rPr>
              <w:t>子</w:t>
            </w:r>
          </w:p>
          <w:p w14:paraId="265287FA"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基準額から</w:t>
            </w:r>
            <w:r w:rsidRPr="006C395F">
              <w:rPr>
                <w:rFonts w:ascii="Century" w:eastAsia="ＭＳ 明朝" w:hAnsi="Century" w:cs="Times New Roman"/>
                <w:color w:val="000000"/>
                <w:szCs w:val="21"/>
              </w:rPr>
              <w:t>1,000</w:t>
            </w:r>
            <w:r w:rsidRPr="006C395F">
              <w:rPr>
                <w:rFonts w:ascii="Century" w:eastAsia="ＭＳ 明朝" w:hAnsi="Century" w:cs="Times New Roman"/>
                <w:color w:val="000000"/>
                <w:szCs w:val="21"/>
              </w:rPr>
              <w:t>円控除した額の半額、または</w:t>
            </w:r>
            <w:r w:rsidRPr="006C395F">
              <w:rPr>
                <w:rFonts w:ascii="Century" w:eastAsia="ＭＳ 明朝" w:hAnsi="Century" w:cs="Times New Roman"/>
                <w:color w:val="000000"/>
                <w:szCs w:val="21"/>
              </w:rPr>
              <w:t>9,000</w:t>
            </w:r>
            <w:r w:rsidRPr="006C395F">
              <w:rPr>
                <w:rFonts w:ascii="Century" w:eastAsia="ＭＳ 明朝" w:hAnsi="Century" w:cs="Times New Roman"/>
                <w:color w:val="000000"/>
                <w:szCs w:val="21"/>
              </w:rPr>
              <w:t>円のいずれか低い額</w:t>
            </w:r>
          </w:p>
          <w:p w14:paraId="47373645"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第</w:t>
            </w:r>
            <w:r w:rsidRPr="006C395F">
              <w:rPr>
                <w:rFonts w:ascii="Century" w:eastAsia="ＭＳ 明朝" w:hAnsi="Century" w:cs="Times New Roman" w:hint="eastAsia"/>
                <w:color w:val="000000"/>
                <w:szCs w:val="21"/>
              </w:rPr>
              <w:t>2</w:t>
            </w:r>
            <w:r w:rsidRPr="006C395F">
              <w:rPr>
                <w:rFonts w:ascii="Century" w:eastAsia="ＭＳ 明朝" w:hAnsi="Century" w:cs="Times New Roman"/>
                <w:color w:val="000000"/>
                <w:szCs w:val="21"/>
              </w:rPr>
              <w:t>子以降無料</w:t>
            </w:r>
          </w:p>
        </w:tc>
      </w:tr>
      <w:tr w:rsidR="00E83E25" w:rsidRPr="006C395F" w14:paraId="09758227" w14:textId="77777777" w:rsidTr="00CF07DF">
        <w:trPr>
          <w:trHeight w:val="513"/>
        </w:trPr>
        <w:tc>
          <w:tcPr>
            <w:tcW w:w="4558" w:type="dxa"/>
          </w:tcPr>
          <w:p w14:paraId="5BCDE21F"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きょうだいが</w:t>
            </w:r>
            <w:r w:rsidRPr="006C395F">
              <w:rPr>
                <w:rFonts w:ascii="Century" w:eastAsia="ＭＳ 明朝" w:hAnsi="Century" w:cs="Times New Roman"/>
                <w:color w:val="000000"/>
                <w:szCs w:val="21"/>
              </w:rPr>
              <w:t>2</w:t>
            </w:r>
            <w:r w:rsidRPr="006C395F">
              <w:rPr>
                <w:rFonts w:ascii="Century" w:eastAsia="ＭＳ 明朝" w:hAnsi="Century" w:cs="Times New Roman"/>
                <w:color w:val="000000"/>
                <w:szCs w:val="21"/>
              </w:rPr>
              <w:t>人以上入園している場合</w:t>
            </w:r>
          </w:p>
        </w:tc>
        <w:tc>
          <w:tcPr>
            <w:tcW w:w="5235" w:type="dxa"/>
          </w:tcPr>
          <w:p w14:paraId="0468B8B9" w14:textId="77777777" w:rsidR="00E83E25" w:rsidRPr="00F06E92" w:rsidRDefault="00E83E25" w:rsidP="00752AB2">
            <w:pPr>
              <w:widowControl/>
              <w:spacing w:line="300" w:lineRule="exact"/>
              <w:rPr>
                <w:rFonts w:ascii="Century" w:eastAsia="ＭＳ 明朝" w:hAnsi="Century" w:cs="Times New Roman"/>
                <w:szCs w:val="21"/>
              </w:rPr>
            </w:pPr>
            <w:r w:rsidRPr="00F06E92">
              <w:rPr>
                <w:rFonts w:ascii="Century" w:eastAsia="ＭＳ 明朝" w:hAnsi="Century" w:cs="Times New Roman"/>
                <w:szCs w:val="21"/>
              </w:rPr>
              <w:t>第</w:t>
            </w:r>
            <w:r w:rsidRPr="00F06E92">
              <w:rPr>
                <w:rFonts w:ascii="Century" w:eastAsia="ＭＳ 明朝" w:hAnsi="Century" w:cs="Times New Roman"/>
                <w:szCs w:val="21"/>
              </w:rPr>
              <w:t>2</w:t>
            </w:r>
            <w:r w:rsidRPr="00F06E92">
              <w:rPr>
                <w:rFonts w:ascii="Century" w:eastAsia="ＭＳ 明朝" w:hAnsi="Century" w:cs="Times New Roman"/>
                <w:szCs w:val="21"/>
              </w:rPr>
              <w:t>子は基準額の半額</w:t>
            </w:r>
          </w:p>
          <w:p w14:paraId="4083558B" w14:textId="5BE984E4" w:rsidR="00E83E25" w:rsidRPr="00F06E92" w:rsidRDefault="00E83E25" w:rsidP="00752AB2">
            <w:pPr>
              <w:widowControl/>
              <w:spacing w:line="300" w:lineRule="exact"/>
              <w:rPr>
                <w:rFonts w:ascii="Century" w:eastAsia="ＭＳ 明朝" w:hAnsi="Century" w:cs="Times New Roman"/>
                <w:szCs w:val="21"/>
              </w:rPr>
            </w:pPr>
            <w:r w:rsidRPr="00F06E92">
              <w:rPr>
                <w:rFonts w:ascii="Century" w:eastAsia="ＭＳ 明朝" w:hAnsi="Century" w:cs="Times New Roman"/>
                <w:szCs w:val="21"/>
              </w:rPr>
              <w:t>第</w:t>
            </w:r>
            <w:r w:rsidRPr="00F06E92">
              <w:rPr>
                <w:rFonts w:ascii="Century" w:eastAsia="ＭＳ 明朝" w:hAnsi="Century" w:cs="Times New Roman"/>
                <w:szCs w:val="21"/>
              </w:rPr>
              <w:t>3</w:t>
            </w:r>
            <w:r w:rsidRPr="00F06E92">
              <w:rPr>
                <w:rFonts w:ascii="Century" w:eastAsia="ＭＳ 明朝" w:hAnsi="Century" w:cs="Times New Roman"/>
                <w:szCs w:val="21"/>
              </w:rPr>
              <w:t>子</w:t>
            </w:r>
            <w:r w:rsidR="00B05759" w:rsidRPr="00F06E92">
              <w:rPr>
                <w:rFonts w:ascii="Century" w:eastAsia="ＭＳ 明朝" w:hAnsi="Century" w:cs="Times New Roman" w:hint="eastAsia"/>
                <w:szCs w:val="21"/>
              </w:rPr>
              <w:t>以降</w:t>
            </w:r>
            <w:r w:rsidRPr="00F06E92">
              <w:rPr>
                <w:rFonts w:ascii="Century" w:eastAsia="ＭＳ 明朝" w:hAnsi="Century" w:cs="Times New Roman"/>
                <w:szCs w:val="21"/>
              </w:rPr>
              <w:t>は無料</w:t>
            </w:r>
          </w:p>
        </w:tc>
      </w:tr>
      <w:tr w:rsidR="00E83E25" w:rsidRPr="006C395F" w14:paraId="44DF14AB" w14:textId="77777777" w:rsidTr="00CF07DF">
        <w:trPr>
          <w:trHeight w:val="148"/>
        </w:trPr>
        <w:tc>
          <w:tcPr>
            <w:tcW w:w="4558" w:type="dxa"/>
          </w:tcPr>
          <w:p w14:paraId="7C0EBEAC" w14:textId="77777777" w:rsidR="00E83E25" w:rsidRPr="006C395F" w:rsidRDefault="00E83E25" w:rsidP="00752AB2">
            <w:pPr>
              <w:widowControl/>
              <w:spacing w:line="300" w:lineRule="exact"/>
              <w:rPr>
                <w:rFonts w:ascii="Century" w:eastAsia="ＭＳ 明朝" w:hAnsi="Century" w:cs="Times New Roman"/>
                <w:color w:val="000000"/>
                <w:szCs w:val="21"/>
              </w:rPr>
            </w:pPr>
            <w:r w:rsidRPr="006C395F">
              <w:rPr>
                <w:rFonts w:ascii="Century" w:eastAsia="ＭＳ 明朝" w:hAnsi="Century" w:cs="Times New Roman"/>
                <w:color w:val="000000"/>
                <w:szCs w:val="21"/>
              </w:rPr>
              <w:t>所得割の額が</w:t>
            </w:r>
            <w:r w:rsidRPr="006C395F">
              <w:rPr>
                <w:rFonts w:ascii="Century" w:eastAsia="ＭＳ 明朝" w:hAnsi="Century" w:cs="Times New Roman"/>
                <w:color w:val="000000"/>
                <w:szCs w:val="21"/>
              </w:rPr>
              <w:t>169,000</w:t>
            </w:r>
            <w:r w:rsidRPr="006C395F">
              <w:rPr>
                <w:rFonts w:ascii="Century" w:eastAsia="ＭＳ 明朝" w:hAnsi="Century" w:cs="Times New Roman"/>
                <w:color w:val="000000"/>
                <w:szCs w:val="21"/>
              </w:rPr>
              <w:t>円未満</w:t>
            </w:r>
          </w:p>
        </w:tc>
        <w:tc>
          <w:tcPr>
            <w:tcW w:w="5235" w:type="dxa"/>
          </w:tcPr>
          <w:p w14:paraId="5CB5C8A4" w14:textId="6CB51E35" w:rsidR="00E83E25" w:rsidRPr="00F06E92" w:rsidRDefault="00E83E25" w:rsidP="00752AB2">
            <w:pPr>
              <w:widowControl/>
              <w:spacing w:line="300" w:lineRule="exact"/>
              <w:rPr>
                <w:rFonts w:ascii="Century" w:eastAsia="ＭＳ 明朝" w:hAnsi="Century" w:cs="Times New Roman"/>
                <w:szCs w:val="21"/>
              </w:rPr>
            </w:pPr>
            <w:r w:rsidRPr="00F06E92">
              <w:rPr>
                <w:rFonts w:ascii="Century" w:eastAsia="ＭＳ 明朝" w:hAnsi="Century" w:cs="Times New Roman"/>
                <w:szCs w:val="21"/>
              </w:rPr>
              <w:t>第</w:t>
            </w:r>
            <w:r w:rsidRPr="00F06E92">
              <w:rPr>
                <w:rFonts w:ascii="Century" w:eastAsia="ＭＳ 明朝" w:hAnsi="Century" w:cs="Times New Roman"/>
                <w:szCs w:val="21"/>
              </w:rPr>
              <w:t>2</w:t>
            </w:r>
            <w:r w:rsidRPr="00F06E92">
              <w:rPr>
                <w:rFonts w:ascii="Century" w:eastAsia="ＭＳ 明朝" w:hAnsi="Century" w:cs="Times New Roman"/>
                <w:szCs w:val="21"/>
              </w:rPr>
              <w:t>子</w:t>
            </w:r>
            <w:r w:rsidR="00B05759" w:rsidRPr="00F06E92">
              <w:rPr>
                <w:rFonts w:ascii="Century" w:eastAsia="ＭＳ 明朝" w:hAnsi="Century" w:cs="Times New Roman" w:hint="eastAsia"/>
                <w:szCs w:val="21"/>
              </w:rPr>
              <w:t>以降</w:t>
            </w:r>
            <w:r w:rsidRPr="00F06E92">
              <w:rPr>
                <w:rFonts w:ascii="Century" w:eastAsia="ＭＳ 明朝" w:hAnsi="Century" w:cs="Times New Roman"/>
                <w:szCs w:val="21"/>
              </w:rPr>
              <w:t>は無料</w:t>
            </w:r>
          </w:p>
        </w:tc>
      </w:tr>
    </w:tbl>
    <w:p w14:paraId="3D28BCD6" w14:textId="77777777" w:rsidR="00E83E25" w:rsidRPr="006C395F" w:rsidRDefault="00E83E25" w:rsidP="00752AB2">
      <w:pPr>
        <w:spacing w:line="300" w:lineRule="exact"/>
        <w:rPr>
          <w:rFonts w:ascii="Century" w:eastAsia="ＭＳ 明朝" w:hAnsi="Century" w:cs="Times New Roman"/>
          <w:color w:val="000000"/>
          <w:szCs w:val="21"/>
        </w:rPr>
      </w:pPr>
      <w:r w:rsidRPr="006C395F">
        <w:rPr>
          <w:rFonts w:ascii="Century" w:eastAsia="ＭＳ 明朝" w:hAnsi="Century" w:cs="Times New Roman"/>
          <w:b/>
          <w:color w:val="000000"/>
          <w:szCs w:val="21"/>
        </w:rPr>
        <w:t xml:space="preserve">　　</w:t>
      </w:r>
      <w:r w:rsidRPr="006C395F">
        <w:rPr>
          <w:rFonts w:ascii="Century" w:eastAsia="ＭＳ 明朝" w:hAnsi="Century" w:cs="Times New Roman"/>
          <w:color w:val="000000"/>
          <w:szCs w:val="21"/>
        </w:rPr>
        <w:t>毎月の利用者負担額は、毎月</w:t>
      </w:r>
      <w:r w:rsidRPr="006C395F">
        <w:rPr>
          <w:rFonts w:ascii="Century" w:eastAsia="ＭＳ 明朝" w:hAnsi="Century" w:cs="Times New Roman"/>
          <w:color w:val="000000"/>
          <w:szCs w:val="21"/>
        </w:rPr>
        <w:t>25</w:t>
      </w:r>
      <w:r w:rsidRPr="006C395F">
        <w:rPr>
          <w:rFonts w:ascii="Century" w:eastAsia="ＭＳ 明朝" w:hAnsi="Century" w:cs="Times New Roman"/>
          <w:color w:val="000000"/>
          <w:szCs w:val="21"/>
        </w:rPr>
        <w:t>日に金融機関の自動口座振替となります。</w:t>
      </w:r>
    </w:p>
    <w:p w14:paraId="5EE139FA" w14:textId="77777777" w:rsidR="00E83E25" w:rsidRPr="006C395F" w:rsidRDefault="00E83E25" w:rsidP="003337BE">
      <w:pPr>
        <w:spacing w:line="280" w:lineRule="exact"/>
        <w:rPr>
          <w:rFonts w:ascii="Century" w:eastAsia="ＭＳ 明朝" w:hAnsi="Century" w:cs="Times New Roman"/>
          <w:color w:val="000000"/>
          <w:szCs w:val="21"/>
        </w:rPr>
      </w:pPr>
    </w:p>
    <w:p w14:paraId="017A1CAB" w14:textId="77777777" w:rsidR="00E83E25" w:rsidRPr="006C395F" w:rsidRDefault="00E83E25" w:rsidP="003337BE">
      <w:pPr>
        <w:spacing w:line="280" w:lineRule="exact"/>
        <w:rPr>
          <w:rFonts w:ascii="Century" w:eastAsia="ＭＳ 明朝" w:hAnsi="Century" w:cs="Times New Roman"/>
          <w:b/>
          <w:szCs w:val="21"/>
        </w:rPr>
      </w:pPr>
      <w:r w:rsidRPr="006C395F">
        <w:rPr>
          <w:rFonts w:ascii="Century" w:eastAsia="ＭＳ 明朝" w:hAnsi="Century" w:cs="Times New Roman"/>
          <w:b/>
          <w:szCs w:val="21"/>
        </w:rPr>
        <w:t>《</w:t>
      </w:r>
      <w:r w:rsidRPr="006C395F">
        <w:rPr>
          <w:rFonts w:ascii="Century" w:eastAsia="ＭＳ 明朝" w:hAnsi="Century" w:cs="Times New Roman" w:hint="eastAsia"/>
          <w:b/>
          <w:szCs w:val="21"/>
        </w:rPr>
        <w:t>幼児教育・保育の無償化</w:t>
      </w:r>
      <w:r w:rsidRPr="006C395F">
        <w:rPr>
          <w:rFonts w:ascii="Century" w:eastAsia="ＭＳ 明朝" w:hAnsi="Century" w:cs="Times New Roman"/>
          <w:b/>
          <w:szCs w:val="21"/>
        </w:rPr>
        <w:t>》</w:t>
      </w:r>
      <w:r w:rsidRPr="006C395F">
        <w:rPr>
          <w:rFonts w:ascii="Century" w:eastAsia="ＭＳ 明朝" w:hAnsi="Century" w:cs="Times New Roman" w:hint="eastAsia"/>
          <w:b/>
          <w:szCs w:val="21"/>
        </w:rPr>
        <w:t xml:space="preserve">　</w:t>
      </w:r>
    </w:p>
    <w:p w14:paraId="44AA6E5D" w14:textId="77777777" w:rsidR="00E83E25" w:rsidRPr="006C395F" w:rsidRDefault="00E83E25" w:rsidP="003337BE">
      <w:pPr>
        <w:widowControl/>
        <w:spacing w:line="280" w:lineRule="exact"/>
        <w:rPr>
          <w:rFonts w:ascii="Century" w:eastAsia="ＭＳ ゴシック" w:hAnsi="Century" w:cs="Times New Roman"/>
          <w:b/>
          <w:color w:val="1F4E79"/>
          <w:szCs w:val="21"/>
        </w:rPr>
      </w:pPr>
      <w:r w:rsidRPr="006C395F">
        <w:rPr>
          <w:rFonts w:ascii="ＭＳ 明朝" w:eastAsia="ＭＳ 明朝" w:hAnsi="ＭＳ 明朝" w:cs="ＭＳ 明朝" w:hint="eastAsia"/>
          <w:b/>
          <w:szCs w:val="21"/>
        </w:rPr>
        <w:t>◆</w:t>
      </w:r>
      <w:r w:rsidRPr="006C395F">
        <w:rPr>
          <w:rFonts w:ascii="Century" w:eastAsia="ＭＳ 明朝" w:hAnsi="Century" w:cs="Times New Roman"/>
          <w:b/>
          <w:color w:val="000000"/>
          <w:szCs w:val="21"/>
        </w:rPr>
        <w:t>保育</w:t>
      </w:r>
      <w:r w:rsidRPr="006C395F">
        <w:rPr>
          <w:rFonts w:ascii="Century" w:eastAsia="ＭＳ ゴシック" w:hAnsi="Century" w:cs="Times New Roman"/>
          <w:b/>
          <w:color w:val="000000"/>
          <w:szCs w:val="21"/>
        </w:rPr>
        <w:t>３～５歳児クラスの全ての子どもが無償化の対象です</w:t>
      </w:r>
    </w:p>
    <w:p w14:paraId="5958C000" w14:textId="77777777" w:rsidR="00E83E25" w:rsidRPr="006C395F" w:rsidRDefault="00E83E25" w:rsidP="003337BE">
      <w:pPr>
        <w:widowControl/>
        <w:numPr>
          <w:ilvl w:val="0"/>
          <w:numId w:val="13"/>
        </w:numPr>
        <w:spacing w:line="280" w:lineRule="exact"/>
        <w:ind w:left="862"/>
        <w:rPr>
          <w:rFonts w:ascii="Century" w:eastAsia="ＭＳ 明朝" w:hAnsi="Century" w:cs="Times New Roman"/>
          <w:szCs w:val="21"/>
        </w:rPr>
      </w:pPr>
      <w:r w:rsidRPr="006C395F">
        <w:rPr>
          <w:rFonts w:ascii="Century" w:eastAsia="ＭＳ 明朝" w:hAnsi="Century" w:cs="Times New Roman"/>
          <w:szCs w:val="21"/>
        </w:rPr>
        <w:t>無償となる期間は、原則満</w:t>
      </w:r>
      <w:r w:rsidRPr="006C395F">
        <w:rPr>
          <w:rFonts w:ascii="Century" w:eastAsia="ＭＳ 明朝" w:hAnsi="Century" w:cs="Times New Roman"/>
          <w:szCs w:val="21"/>
        </w:rPr>
        <w:t>3</w:t>
      </w:r>
      <w:r w:rsidRPr="006C395F">
        <w:rPr>
          <w:rFonts w:ascii="Century" w:eastAsia="ＭＳ 明朝" w:hAnsi="Century" w:cs="Times New Roman"/>
          <w:szCs w:val="21"/>
        </w:rPr>
        <w:t>歳になった後の</w:t>
      </w:r>
      <w:r w:rsidRPr="006C395F">
        <w:rPr>
          <w:rFonts w:ascii="Century" w:eastAsia="ＭＳ 明朝" w:hAnsi="Century" w:cs="Times New Roman"/>
          <w:szCs w:val="21"/>
        </w:rPr>
        <w:t>4</w:t>
      </w:r>
      <w:r w:rsidRPr="006C395F">
        <w:rPr>
          <w:rFonts w:ascii="Century" w:eastAsia="ＭＳ 明朝" w:hAnsi="Century" w:cs="Times New Roman"/>
          <w:szCs w:val="21"/>
        </w:rPr>
        <w:t>月</w:t>
      </w:r>
      <w:r w:rsidRPr="006C395F">
        <w:rPr>
          <w:rFonts w:ascii="Century" w:eastAsia="ＭＳ 明朝" w:hAnsi="Century" w:cs="Times New Roman"/>
          <w:szCs w:val="21"/>
        </w:rPr>
        <w:t>1</w:t>
      </w:r>
      <w:r w:rsidRPr="006C395F">
        <w:rPr>
          <w:rFonts w:ascii="Century" w:eastAsia="ＭＳ 明朝" w:hAnsi="Century" w:cs="Times New Roman"/>
          <w:szCs w:val="21"/>
        </w:rPr>
        <w:t>日から小学校入学前までの</w:t>
      </w:r>
      <w:r w:rsidRPr="006C395F">
        <w:rPr>
          <w:rFonts w:ascii="Century" w:eastAsia="ＭＳ 明朝" w:hAnsi="Century" w:cs="Times New Roman"/>
          <w:szCs w:val="21"/>
        </w:rPr>
        <w:t>3</w:t>
      </w:r>
      <w:r w:rsidRPr="006C395F">
        <w:rPr>
          <w:rFonts w:ascii="Century" w:eastAsia="ＭＳ 明朝" w:hAnsi="Century" w:cs="Times New Roman"/>
          <w:szCs w:val="21"/>
        </w:rPr>
        <w:t>年間です。ただし、</w:t>
      </w:r>
      <w:r w:rsidRPr="006C395F">
        <w:rPr>
          <w:rFonts w:ascii="Century" w:eastAsia="ＭＳ 明朝" w:hAnsi="Century" w:cs="Times New Roman"/>
          <w:szCs w:val="21"/>
        </w:rPr>
        <w:t>1</w:t>
      </w:r>
      <w:r w:rsidRPr="006C395F">
        <w:rPr>
          <w:rFonts w:ascii="Century" w:eastAsia="ＭＳ 明朝" w:hAnsi="Century" w:cs="Times New Roman"/>
          <w:szCs w:val="21"/>
        </w:rPr>
        <w:t>号認定子どもは、満</w:t>
      </w:r>
      <w:r w:rsidRPr="006C395F">
        <w:rPr>
          <w:rFonts w:ascii="Century" w:eastAsia="ＭＳ 明朝" w:hAnsi="Century" w:cs="Times New Roman"/>
          <w:szCs w:val="21"/>
        </w:rPr>
        <w:t>3</w:t>
      </w:r>
      <w:r w:rsidRPr="006C395F">
        <w:rPr>
          <w:rFonts w:ascii="Century" w:eastAsia="ＭＳ 明朝" w:hAnsi="Century" w:cs="Times New Roman"/>
          <w:szCs w:val="21"/>
        </w:rPr>
        <w:t>歳の誕生日からこども園に入園できますが、入園時から（</w:t>
      </w:r>
      <w:r w:rsidRPr="006C395F">
        <w:rPr>
          <w:rFonts w:ascii="Century" w:eastAsia="ＭＳ 明朝" w:hAnsi="Century" w:cs="Times New Roman"/>
          <w:szCs w:val="21"/>
        </w:rPr>
        <w:t>4</w:t>
      </w:r>
      <w:r w:rsidRPr="006C395F">
        <w:rPr>
          <w:rFonts w:ascii="Century" w:eastAsia="ＭＳ 明朝" w:hAnsi="Century" w:cs="Times New Roman"/>
          <w:szCs w:val="21"/>
        </w:rPr>
        <w:t>月</w:t>
      </w:r>
      <w:r w:rsidRPr="006C395F">
        <w:rPr>
          <w:rFonts w:ascii="Century" w:eastAsia="ＭＳ 明朝" w:hAnsi="Century" w:cs="Times New Roman"/>
          <w:szCs w:val="21"/>
        </w:rPr>
        <w:t>1</w:t>
      </w:r>
      <w:r w:rsidRPr="006C395F">
        <w:rPr>
          <w:rFonts w:ascii="Century" w:eastAsia="ＭＳ 明朝" w:hAnsi="Century" w:cs="Times New Roman"/>
          <w:szCs w:val="21"/>
        </w:rPr>
        <w:t>日を迎える前であっても）無償化の対象となります。</w:t>
      </w:r>
    </w:p>
    <w:p w14:paraId="3CCA999D" w14:textId="77777777" w:rsidR="00E83E25" w:rsidRPr="006C395F" w:rsidRDefault="00E83E25" w:rsidP="003337BE">
      <w:pPr>
        <w:widowControl/>
        <w:numPr>
          <w:ilvl w:val="0"/>
          <w:numId w:val="13"/>
        </w:numPr>
        <w:spacing w:line="280" w:lineRule="exact"/>
        <w:ind w:left="862"/>
        <w:rPr>
          <w:rFonts w:ascii="Century" w:eastAsia="ＭＳ 明朝" w:hAnsi="Century" w:cs="Times New Roman"/>
          <w:szCs w:val="21"/>
        </w:rPr>
      </w:pPr>
      <w:r w:rsidRPr="006C395F">
        <w:rPr>
          <w:rFonts w:ascii="Century" w:eastAsia="ＭＳ 明朝" w:hAnsi="Century" w:cs="Times New Roman"/>
          <w:szCs w:val="21"/>
        </w:rPr>
        <w:t>実費負担となっているカラー帽子、粘土、作品ファイル等の費用は、これまでどおり保護者負担となります。</w:t>
      </w:r>
    </w:p>
    <w:p w14:paraId="4373FF2A" w14:textId="77777777" w:rsidR="00E83E25" w:rsidRPr="006C395F" w:rsidRDefault="00E83E25" w:rsidP="003337BE">
      <w:pPr>
        <w:widowControl/>
        <w:spacing w:line="280" w:lineRule="exact"/>
        <w:rPr>
          <w:rFonts w:ascii="Century" w:eastAsia="ＭＳ 明朝" w:hAnsi="Century" w:cs="Times New Roman"/>
          <w:szCs w:val="21"/>
        </w:rPr>
      </w:pPr>
      <w:r w:rsidRPr="006C395F">
        <w:rPr>
          <w:rFonts w:ascii="ＭＳ 明朝" w:eastAsia="ＭＳ 明朝" w:hAnsi="ＭＳ 明朝" w:cs="ＭＳ 明朝" w:hint="eastAsia"/>
          <w:b/>
          <w:szCs w:val="21"/>
        </w:rPr>
        <w:t>◆</w:t>
      </w:r>
      <w:r w:rsidRPr="006C395F">
        <w:rPr>
          <w:rFonts w:ascii="Century" w:eastAsia="ＭＳ 明朝" w:hAnsi="Century" w:cs="Times New Roman"/>
          <w:b/>
          <w:color w:val="000000"/>
          <w:szCs w:val="21"/>
        </w:rPr>
        <w:t>保育</w:t>
      </w:r>
      <w:r w:rsidRPr="006C395F">
        <w:rPr>
          <w:rFonts w:ascii="Century" w:eastAsia="ＭＳ 明朝" w:hAnsi="Century" w:cs="Times New Roman" w:hint="eastAsia"/>
          <w:b/>
          <w:color w:val="000000"/>
          <w:szCs w:val="21"/>
        </w:rPr>
        <w:t>０</w:t>
      </w:r>
      <w:r w:rsidRPr="006C395F">
        <w:rPr>
          <w:rFonts w:ascii="Century" w:eastAsia="ＭＳ ゴシック" w:hAnsi="Century" w:cs="Times New Roman"/>
          <w:b/>
          <w:color w:val="000000"/>
          <w:szCs w:val="21"/>
        </w:rPr>
        <w:t>～</w:t>
      </w:r>
      <w:r w:rsidRPr="006C395F">
        <w:rPr>
          <w:rFonts w:ascii="Century" w:eastAsia="ＭＳ ゴシック" w:hAnsi="Century" w:cs="Times New Roman" w:hint="eastAsia"/>
          <w:b/>
          <w:color w:val="000000"/>
          <w:szCs w:val="21"/>
        </w:rPr>
        <w:t>２</w:t>
      </w:r>
      <w:r w:rsidRPr="006C395F">
        <w:rPr>
          <w:rFonts w:ascii="Century" w:eastAsia="ＭＳ ゴシック" w:hAnsi="Century" w:cs="Times New Roman"/>
          <w:b/>
          <w:color w:val="000000"/>
          <w:szCs w:val="21"/>
        </w:rPr>
        <w:t>歳児クラスの子ども</w:t>
      </w:r>
      <w:r w:rsidRPr="006C395F">
        <w:rPr>
          <w:rFonts w:ascii="Century" w:eastAsia="ＭＳ ゴシック" w:hAnsi="Century" w:cs="Times New Roman" w:hint="eastAsia"/>
          <w:b/>
          <w:color w:val="000000"/>
          <w:szCs w:val="21"/>
        </w:rPr>
        <w:t>は、収入やきょうだいの状況で対象になります</w:t>
      </w:r>
    </w:p>
    <w:p w14:paraId="5410D402" w14:textId="77777777" w:rsidR="00E83E25" w:rsidRPr="006C395F" w:rsidRDefault="00E83E25" w:rsidP="003337BE">
      <w:pPr>
        <w:widowControl/>
        <w:numPr>
          <w:ilvl w:val="0"/>
          <w:numId w:val="13"/>
        </w:numPr>
        <w:spacing w:line="280" w:lineRule="exact"/>
        <w:rPr>
          <w:rFonts w:ascii="Century" w:eastAsia="ＭＳ 明朝" w:hAnsi="Century" w:cs="Times New Roman"/>
          <w:szCs w:val="21"/>
        </w:rPr>
      </w:pPr>
      <w:r w:rsidRPr="006C395F">
        <w:rPr>
          <w:rFonts w:ascii="Century" w:eastAsia="ＭＳ 明朝" w:hAnsi="Century" w:cs="Times New Roman"/>
          <w:szCs w:val="21"/>
        </w:rPr>
        <w:t>0</w:t>
      </w:r>
      <w:r w:rsidRPr="006C395F">
        <w:rPr>
          <w:rFonts w:ascii="Century" w:eastAsia="ＭＳ 明朝" w:hAnsi="Century" w:cs="Times New Roman"/>
          <w:szCs w:val="21"/>
        </w:rPr>
        <w:t>～</w:t>
      </w:r>
      <w:r w:rsidRPr="006C395F">
        <w:rPr>
          <w:rFonts w:ascii="Century" w:eastAsia="ＭＳ 明朝" w:hAnsi="Century" w:cs="Times New Roman"/>
          <w:szCs w:val="21"/>
        </w:rPr>
        <w:t>2</w:t>
      </w:r>
      <w:r w:rsidRPr="006C395F">
        <w:rPr>
          <w:rFonts w:ascii="Century" w:eastAsia="ＭＳ 明朝" w:hAnsi="Century" w:cs="Times New Roman"/>
          <w:szCs w:val="21"/>
        </w:rPr>
        <w:t>歳児クラスの子どもは原則無償化の対象外ですが、世帯の収入やきょうだいの状況等により、利用者負担額（保育料）が</w:t>
      </w:r>
      <w:r w:rsidRPr="006C395F">
        <w:rPr>
          <w:rFonts w:ascii="Century" w:eastAsia="ＭＳ 明朝" w:hAnsi="Century" w:cs="Times New Roman"/>
          <w:szCs w:val="21"/>
        </w:rPr>
        <w:t>0</w:t>
      </w:r>
      <w:r w:rsidRPr="006C395F">
        <w:rPr>
          <w:rFonts w:ascii="Century" w:eastAsia="ＭＳ 明朝" w:hAnsi="Century" w:cs="Times New Roman"/>
          <w:szCs w:val="21"/>
        </w:rPr>
        <w:t>円となる場合があります。</w:t>
      </w:r>
    </w:p>
    <w:p w14:paraId="24A24431" w14:textId="77777777" w:rsidR="00E83E25" w:rsidRPr="006C395F" w:rsidRDefault="00E83E25" w:rsidP="003337BE">
      <w:pPr>
        <w:widowControl/>
        <w:spacing w:line="280" w:lineRule="exact"/>
        <w:rPr>
          <w:rFonts w:ascii="ＭＳ ゴシック" w:eastAsia="ＭＳ ゴシック" w:hAnsi="ＭＳ ゴシック" w:cs="Times New Roman"/>
          <w:b/>
          <w:color w:val="000000"/>
          <w:szCs w:val="21"/>
        </w:rPr>
      </w:pPr>
      <w:r w:rsidRPr="006C395F">
        <w:rPr>
          <w:rFonts w:ascii="ＭＳ ゴシック" w:eastAsia="ＭＳ ゴシック" w:hAnsi="ＭＳ ゴシック" w:cs="Times New Roman" w:hint="eastAsia"/>
          <w:szCs w:val="21"/>
        </w:rPr>
        <w:t>◆</w:t>
      </w:r>
      <w:r w:rsidRPr="006C395F">
        <w:rPr>
          <w:rFonts w:ascii="ＭＳ ゴシック" w:eastAsia="ＭＳ ゴシック" w:hAnsi="ＭＳ ゴシック" w:cs="Times New Roman" w:hint="eastAsia"/>
          <w:b/>
          <w:color w:val="000000"/>
          <w:szCs w:val="21"/>
        </w:rPr>
        <w:t>給食の提供にかかる食材料費（主食・副食）</w:t>
      </w:r>
    </w:p>
    <w:p w14:paraId="001EE21F" w14:textId="77777777" w:rsidR="00E83E25" w:rsidRPr="006C395F" w:rsidRDefault="00E83E25" w:rsidP="003337BE">
      <w:pPr>
        <w:widowControl/>
        <w:numPr>
          <w:ilvl w:val="0"/>
          <w:numId w:val="14"/>
        </w:numPr>
        <w:spacing w:line="280" w:lineRule="exact"/>
        <w:rPr>
          <w:rFonts w:ascii="Century" w:eastAsia="ＭＳ 明朝" w:hAnsi="Century" w:cs="Times New Roman"/>
          <w:szCs w:val="21"/>
        </w:rPr>
      </w:pPr>
      <w:r w:rsidRPr="006C395F">
        <w:rPr>
          <w:rFonts w:ascii="Century" w:eastAsia="ＭＳ 明朝" w:hAnsi="Century" w:cs="Times New Roman"/>
          <w:szCs w:val="21"/>
        </w:rPr>
        <w:t>1</w:t>
      </w:r>
      <w:r w:rsidRPr="006C395F">
        <w:rPr>
          <w:rFonts w:ascii="Century" w:eastAsia="ＭＳ 明朝" w:hAnsi="Century" w:cs="Times New Roman"/>
          <w:szCs w:val="21"/>
        </w:rPr>
        <w:t>号認定子ども及び</w:t>
      </w:r>
      <w:r w:rsidRPr="006C395F">
        <w:rPr>
          <w:rFonts w:ascii="Century" w:eastAsia="ＭＳ 明朝" w:hAnsi="Century" w:cs="Times New Roman"/>
          <w:szCs w:val="21"/>
        </w:rPr>
        <w:t>2</w:t>
      </w:r>
      <w:r w:rsidRPr="006C395F">
        <w:rPr>
          <w:rFonts w:ascii="Century" w:eastAsia="ＭＳ 明朝" w:hAnsi="Century" w:cs="Times New Roman"/>
          <w:szCs w:val="21"/>
        </w:rPr>
        <w:t>号認定子どもの食材料費は、すべて本別町が助成</w:t>
      </w:r>
      <w:r w:rsidRPr="006C395F">
        <w:rPr>
          <w:rFonts w:ascii="Century" w:eastAsia="ＭＳ 明朝" w:hAnsi="Century" w:cs="Times New Roman" w:hint="eastAsia"/>
          <w:szCs w:val="21"/>
        </w:rPr>
        <w:t>しています。</w:t>
      </w:r>
    </w:p>
    <w:p w14:paraId="3BD57C54" w14:textId="77777777" w:rsidR="00E83E25" w:rsidRPr="006C395F" w:rsidRDefault="00E83E25" w:rsidP="003337BE">
      <w:pPr>
        <w:widowControl/>
        <w:numPr>
          <w:ilvl w:val="0"/>
          <w:numId w:val="14"/>
        </w:numPr>
        <w:spacing w:line="280" w:lineRule="exact"/>
        <w:rPr>
          <w:rFonts w:ascii="ＭＳ Ｐゴシック" w:eastAsia="ＭＳ Ｐゴシック" w:hAnsi="ＭＳ Ｐゴシック" w:cs="Times New Roman"/>
          <w:szCs w:val="21"/>
        </w:rPr>
      </w:pPr>
      <w:r w:rsidRPr="006C395F">
        <w:rPr>
          <w:rFonts w:ascii="Century" w:eastAsia="ＭＳ 明朝" w:hAnsi="Century" w:cs="Times New Roman" w:hint="eastAsia"/>
          <w:szCs w:val="21"/>
        </w:rPr>
        <w:t>3</w:t>
      </w:r>
      <w:r w:rsidRPr="006C395F">
        <w:rPr>
          <w:rFonts w:ascii="Century" w:eastAsia="ＭＳ 明朝" w:hAnsi="Century" w:cs="Times New Roman"/>
          <w:szCs w:val="21"/>
        </w:rPr>
        <w:t>号認定子どもについては、利用者負担額（保育料）に含まれているため、別途徴収することはありません。</w:t>
      </w:r>
    </w:p>
    <w:p w14:paraId="080F7DC9" w14:textId="77777777" w:rsidR="00E83E25" w:rsidRPr="006C395F" w:rsidRDefault="00E83E25" w:rsidP="003337BE">
      <w:pPr>
        <w:widowControl/>
        <w:spacing w:line="280" w:lineRule="exact"/>
        <w:rPr>
          <w:rFonts w:ascii="ＭＳ Ｐゴシック" w:eastAsia="ＭＳ Ｐゴシック" w:hAnsi="ＭＳ Ｐゴシック" w:cs="Times New Roman"/>
          <w:szCs w:val="21"/>
        </w:rPr>
      </w:pPr>
    </w:p>
    <w:p w14:paraId="55592CA9" w14:textId="77777777" w:rsidR="00E83E25" w:rsidRPr="006C395F" w:rsidRDefault="00E83E25" w:rsidP="003337BE">
      <w:pPr>
        <w:spacing w:line="280" w:lineRule="exact"/>
        <w:rPr>
          <w:rFonts w:ascii="Century" w:eastAsia="ＭＳ 明朝" w:hAnsi="Century" w:cs="Times New Roman"/>
          <w:b/>
          <w:szCs w:val="21"/>
        </w:rPr>
      </w:pPr>
      <w:r w:rsidRPr="006C395F">
        <w:rPr>
          <w:rFonts w:ascii="Century" w:eastAsia="ＭＳ 明朝" w:hAnsi="Century" w:cs="Times New Roman"/>
          <w:b/>
          <w:szCs w:val="21"/>
        </w:rPr>
        <w:t>《</w:t>
      </w:r>
      <w:r w:rsidRPr="006C395F">
        <w:rPr>
          <w:rFonts w:ascii="Century" w:eastAsia="ＭＳ 明朝" w:hAnsi="Century" w:cs="Times New Roman" w:hint="eastAsia"/>
          <w:b/>
          <w:szCs w:val="21"/>
        </w:rPr>
        <w:t>一時預かり事業等について</w:t>
      </w:r>
      <w:r w:rsidRPr="006C395F">
        <w:rPr>
          <w:rFonts w:ascii="Century" w:eastAsia="ＭＳ 明朝" w:hAnsi="Century" w:cs="Times New Roman"/>
          <w:b/>
          <w:szCs w:val="21"/>
        </w:rPr>
        <w:t>》</w:t>
      </w:r>
      <w:r w:rsidRPr="006C395F">
        <w:rPr>
          <w:rFonts w:ascii="Century" w:eastAsia="ＭＳ 明朝" w:hAnsi="Century" w:cs="Times New Roman" w:hint="eastAsia"/>
          <w:b/>
          <w:szCs w:val="21"/>
        </w:rPr>
        <w:t xml:space="preserve">　</w:t>
      </w:r>
    </w:p>
    <w:p w14:paraId="5913226A" w14:textId="0614B77C" w:rsidR="00E83E25" w:rsidRDefault="00E83E25" w:rsidP="003337BE">
      <w:pPr>
        <w:widowControl/>
        <w:spacing w:line="280" w:lineRule="exact"/>
        <w:rPr>
          <w:rFonts w:ascii="Century" w:eastAsia="ＭＳ 明朝" w:hAnsi="Century" w:cs="Times New Roman"/>
          <w:szCs w:val="21"/>
        </w:rPr>
      </w:pPr>
      <w:r w:rsidRPr="006C395F">
        <w:rPr>
          <w:rFonts w:ascii="Century" w:eastAsia="ＭＳ 明朝" w:hAnsi="Century" w:cs="Times New Roman"/>
          <w:szCs w:val="21"/>
        </w:rPr>
        <w:t xml:space="preserve">　</w:t>
      </w:r>
      <w:r w:rsidRPr="006C395F">
        <w:rPr>
          <w:rFonts w:ascii="Century" w:eastAsia="ＭＳ 明朝" w:hAnsi="Century" w:cs="Times New Roman"/>
          <w:szCs w:val="21"/>
        </w:rPr>
        <w:t>1</w:t>
      </w:r>
      <w:r w:rsidRPr="006C395F">
        <w:rPr>
          <w:rFonts w:ascii="Century" w:eastAsia="ＭＳ 明朝" w:hAnsi="Century" w:cs="Times New Roman"/>
          <w:szCs w:val="21"/>
        </w:rPr>
        <w:t>号認定子どもが利用する預かり保育事業、子育て支援センターほんべつにて行う一時預かり事業、すきやきたいによる預かりが無償化の対象となります。なお、すきやきたいによる「送迎のみ」は対象となりませんが、預かりとあわせて行われる送迎は無償化の対象となります。</w:t>
      </w:r>
    </w:p>
    <w:p w14:paraId="63CFBAC1" w14:textId="77777777" w:rsidR="003337BE" w:rsidRPr="00CF07DF" w:rsidRDefault="003337BE" w:rsidP="003337BE">
      <w:pPr>
        <w:widowControl/>
        <w:spacing w:line="280" w:lineRule="exact"/>
        <w:rPr>
          <w:rFonts w:ascii="Century" w:eastAsia="ＭＳ 明朝" w:hAnsi="Century" w:cs="Times New Roman"/>
          <w:szCs w:val="21"/>
        </w:rPr>
      </w:pPr>
    </w:p>
    <w:p w14:paraId="4E1C203D" w14:textId="77777777" w:rsidR="00CF07DF" w:rsidRDefault="00CF07DF" w:rsidP="00752AB2">
      <w:pPr>
        <w:rPr>
          <w:rFonts w:ascii="Century" w:eastAsia="ＭＳ 明朝" w:hAnsi="Century" w:cs="ＭＳ Ｐゴシック"/>
          <w:color w:val="000000"/>
          <w:kern w:val="0"/>
          <w:szCs w:val="21"/>
        </w:rPr>
      </w:pPr>
      <w:r w:rsidRPr="006C395F">
        <w:rPr>
          <w:rFonts w:ascii="Century" w:eastAsia="ＭＳ 明朝" w:hAnsi="Century" w:cs="ＭＳ Ｐゴシック"/>
          <w:noProof/>
          <w:color w:val="000000"/>
          <w:kern w:val="0"/>
          <w:szCs w:val="21"/>
        </w:rPr>
        <w:drawing>
          <wp:inline distT="0" distB="0" distL="0" distR="0" wp14:anchorId="3F4157B6" wp14:editId="48CEBBF8">
            <wp:extent cx="6447790" cy="30289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7790" cy="3028950"/>
                    </a:xfrm>
                    <a:prstGeom prst="rect">
                      <a:avLst/>
                    </a:prstGeom>
                    <a:noFill/>
                    <a:ln>
                      <a:noFill/>
                    </a:ln>
                  </pic:spPr>
                </pic:pic>
              </a:graphicData>
            </a:graphic>
          </wp:inline>
        </w:drawing>
      </w:r>
    </w:p>
    <w:p w14:paraId="280D94EF" w14:textId="77777777" w:rsidR="008C596C" w:rsidRPr="00FE7A41" w:rsidRDefault="008C596C" w:rsidP="003337BE">
      <w:pPr>
        <w:spacing w:line="240" w:lineRule="exact"/>
        <w:rPr>
          <w:rFonts w:ascii="Century" w:eastAsia="ＭＳ ゴシック" w:hAnsi="Century" w:cs="Times New Roman"/>
          <w:szCs w:val="21"/>
        </w:rPr>
      </w:pPr>
      <w:r w:rsidRPr="00FE7A41">
        <w:rPr>
          <w:rFonts w:ascii="Century" w:eastAsia="ＭＳ 明朝" w:hAnsi="Century" w:cs="Times New Roman" w:hint="eastAsia"/>
          <w:szCs w:val="21"/>
        </w:rPr>
        <w:t>※満</w:t>
      </w:r>
      <w:r w:rsidRPr="00FE7A41">
        <w:rPr>
          <w:rFonts w:ascii="Century" w:eastAsia="ＭＳ 明朝" w:hAnsi="Century" w:cs="Times New Roman" w:hint="eastAsia"/>
          <w:szCs w:val="21"/>
        </w:rPr>
        <w:t>3</w:t>
      </w:r>
      <w:r w:rsidRPr="00FE7A41">
        <w:rPr>
          <w:rFonts w:ascii="Century" w:eastAsia="ＭＳ 明朝" w:hAnsi="Century" w:cs="Times New Roman" w:hint="eastAsia"/>
          <w:szCs w:val="21"/>
        </w:rPr>
        <w:t>歳は、非課税世帯に限る。</w:t>
      </w:r>
    </w:p>
    <w:p w14:paraId="28ACE35A" w14:textId="77777777" w:rsidR="003337BE" w:rsidRDefault="003337BE" w:rsidP="00752AB2">
      <w:pPr>
        <w:rPr>
          <w:rFonts w:ascii="Century" w:eastAsia="ＭＳ ゴシック" w:hAnsi="Century" w:cs="Times New Roman"/>
          <w:szCs w:val="21"/>
        </w:rPr>
      </w:pPr>
    </w:p>
    <w:p w14:paraId="2C176752" w14:textId="4852B9C0" w:rsidR="00E83E25" w:rsidRPr="006C395F" w:rsidRDefault="00E83E25" w:rsidP="00752AB2">
      <w:pPr>
        <w:rPr>
          <w:rFonts w:ascii="Century" w:eastAsia="ＭＳ 明朝" w:hAnsi="Century" w:cs="Times New Roman"/>
          <w:szCs w:val="21"/>
        </w:rPr>
      </w:pPr>
      <w:r w:rsidRPr="006C395F">
        <w:rPr>
          <w:rFonts w:ascii="Century" w:eastAsia="ＭＳ ゴシック" w:hAnsi="Century" w:cs="Times New Roman"/>
          <w:szCs w:val="21"/>
        </w:rPr>
        <w:lastRenderedPageBreak/>
        <w:t>（</w:t>
      </w:r>
      <w:r w:rsidRPr="006C395F">
        <w:rPr>
          <w:rFonts w:ascii="Century" w:eastAsia="ＭＳ 明朝" w:hAnsi="Century" w:cs="Times New Roman"/>
          <w:szCs w:val="21"/>
        </w:rPr>
        <w:t>保護者保管用）</w:t>
      </w:r>
    </w:p>
    <w:p w14:paraId="18E38E1B" w14:textId="77777777" w:rsidR="00E83E25" w:rsidRPr="006C395F" w:rsidRDefault="00E83E25" w:rsidP="00752AB2">
      <w:pPr>
        <w:rPr>
          <w:rFonts w:ascii="Century" w:eastAsia="ＭＳ 明朝" w:hAnsi="Century" w:cs="Times New Roman"/>
          <w:szCs w:val="21"/>
        </w:rPr>
      </w:pPr>
    </w:p>
    <w:p w14:paraId="6CCF6910" w14:textId="77777777" w:rsidR="00E83E25" w:rsidRPr="006C395F" w:rsidRDefault="00E83E25" w:rsidP="00752AB2">
      <w:pPr>
        <w:rPr>
          <w:rFonts w:ascii="Century" w:eastAsia="ＭＳ 明朝" w:hAnsi="Century" w:cs="Times New Roman"/>
          <w:szCs w:val="21"/>
        </w:rPr>
      </w:pPr>
    </w:p>
    <w:p w14:paraId="6BFE810C" w14:textId="77777777" w:rsidR="00E83E25" w:rsidRPr="006C395F" w:rsidRDefault="00E83E25" w:rsidP="00752AB2">
      <w:pPr>
        <w:rPr>
          <w:rFonts w:ascii="Century" w:eastAsia="ＭＳ 明朝" w:hAnsi="Century" w:cs="Times New Roman"/>
          <w:szCs w:val="21"/>
        </w:rPr>
      </w:pPr>
    </w:p>
    <w:p w14:paraId="1DA99B7A" w14:textId="77777777" w:rsidR="00E83E25" w:rsidRPr="006C395F" w:rsidRDefault="00E83E25" w:rsidP="00752AB2">
      <w:pPr>
        <w:rPr>
          <w:rFonts w:ascii="Century" w:eastAsia="ＭＳ 明朝" w:hAnsi="Century" w:cs="Times New Roman"/>
          <w:szCs w:val="21"/>
        </w:rPr>
      </w:pPr>
    </w:p>
    <w:p w14:paraId="0EBE6360" w14:textId="77777777" w:rsidR="00E83E25" w:rsidRPr="00CF07DF" w:rsidRDefault="00E83E25" w:rsidP="00752AB2">
      <w:pPr>
        <w:jc w:val="center"/>
        <w:rPr>
          <w:rFonts w:ascii="Century" w:eastAsia="ＭＳ 明朝" w:hAnsi="Century" w:cs="Times New Roman"/>
          <w:b/>
          <w:sz w:val="28"/>
          <w:szCs w:val="21"/>
        </w:rPr>
      </w:pPr>
      <w:r w:rsidRPr="00CF07DF">
        <w:rPr>
          <w:rFonts w:ascii="Century" w:eastAsia="ＭＳ 明朝" w:hAnsi="Century" w:cs="Times New Roman"/>
          <w:b/>
          <w:sz w:val="28"/>
          <w:szCs w:val="21"/>
        </w:rPr>
        <w:t>同　意　書</w:t>
      </w:r>
    </w:p>
    <w:p w14:paraId="38F71B5D" w14:textId="77777777" w:rsidR="00E83E25" w:rsidRPr="006C395F" w:rsidRDefault="00E83E25" w:rsidP="00752AB2">
      <w:pPr>
        <w:rPr>
          <w:rFonts w:ascii="Century" w:eastAsia="ＭＳ 明朝" w:hAnsi="Century" w:cs="Times New Roman"/>
          <w:szCs w:val="21"/>
        </w:rPr>
      </w:pPr>
    </w:p>
    <w:p w14:paraId="7AE18F2E" w14:textId="77777777" w:rsidR="00E83E25" w:rsidRPr="006C395F" w:rsidRDefault="00E83E25" w:rsidP="00752AB2">
      <w:pPr>
        <w:rPr>
          <w:rFonts w:ascii="Century" w:eastAsia="ＭＳ 明朝" w:hAnsi="Century" w:cs="Times New Roman"/>
          <w:szCs w:val="21"/>
        </w:rPr>
      </w:pPr>
    </w:p>
    <w:p w14:paraId="3A3ED418" w14:textId="77777777" w:rsidR="00E83E25" w:rsidRPr="00CF07DF" w:rsidRDefault="00E83E25" w:rsidP="00752AB2">
      <w:pPr>
        <w:rPr>
          <w:rFonts w:ascii="Century" w:eastAsia="ＭＳ 明朝" w:hAnsi="Century" w:cs="Times New Roman"/>
          <w:sz w:val="22"/>
          <w:szCs w:val="21"/>
        </w:rPr>
      </w:pPr>
    </w:p>
    <w:p w14:paraId="175B6447" w14:textId="6478C495" w:rsidR="00E83E25" w:rsidRPr="00CF07DF" w:rsidRDefault="00E83E25" w:rsidP="00752AB2">
      <w:pPr>
        <w:ind w:firstLineChars="100" w:firstLine="227"/>
        <w:rPr>
          <w:rFonts w:ascii="Century" w:eastAsia="ＭＳ 明朝" w:hAnsi="Century" w:cs="Times New Roman"/>
          <w:sz w:val="22"/>
          <w:szCs w:val="21"/>
        </w:rPr>
      </w:pPr>
      <w:bookmarkStart w:id="0" w:name="_GoBack"/>
      <w:r w:rsidRPr="00730BF8">
        <w:rPr>
          <w:rFonts w:ascii="Century" w:eastAsia="ＭＳ 明朝" w:hAnsi="Century" w:cs="Times New Roman" w:hint="eastAsia"/>
          <w:sz w:val="22"/>
          <w:szCs w:val="21"/>
        </w:rPr>
        <w:t>令和</w:t>
      </w:r>
      <w:r w:rsidR="003076C6" w:rsidRPr="00730BF8">
        <w:rPr>
          <w:rFonts w:ascii="Century" w:eastAsia="ＭＳ 明朝" w:hAnsi="Century" w:cs="Times New Roman" w:hint="eastAsia"/>
          <w:sz w:val="22"/>
          <w:szCs w:val="21"/>
        </w:rPr>
        <w:t>７</w:t>
      </w:r>
      <w:r w:rsidRPr="00730BF8">
        <w:rPr>
          <w:rFonts w:ascii="Century" w:eastAsia="ＭＳ 明朝" w:hAnsi="Century" w:cs="Times New Roman" w:hint="eastAsia"/>
          <w:sz w:val="22"/>
          <w:szCs w:val="21"/>
        </w:rPr>
        <w:t>年度</w:t>
      </w:r>
      <w:r w:rsidRPr="00730BF8">
        <w:rPr>
          <w:rFonts w:ascii="Century" w:eastAsia="ＭＳ 明朝" w:hAnsi="Century" w:cs="Times New Roman" w:hint="eastAsia"/>
          <w:sz w:val="22"/>
          <w:szCs w:val="21"/>
        </w:rPr>
        <w:t xml:space="preserve"> </w:t>
      </w:r>
      <w:r w:rsidRPr="00730BF8">
        <w:rPr>
          <w:rFonts w:ascii="Century" w:eastAsia="ＭＳ 明朝" w:hAnsi="Century" w:cs="Times New Roman"/>
          <w:sz w:val="22"/>
          <w:szCs w:val="21"/>
        </w:rPr>
        <w:t>幼保連携型認</w:t>
      </w:r>
      <w:bookmarkEnd w:id="0"/>
      <w:r w:rsidRPr="00FE7A41">
        <w:rPr>
          <w:rFonts w:ascii="Century" w:eastAsia="ＭＳ 明朝" w:hAnsi="Century" w:cs="Times New Roman"/>
          <w:sz w:val="22"/>
          <w:szCs w:val="21"/>
        </w:rPr>
        <w:t>定こども園</w:t>
      </w:r>
      <w:r w:rsidRPr="00FE7A41">
        <w:rPr>
          <w:rFonts w:ascii="Century" w:eastAsia="ＭＳ 明朝" w:hAnsi="Century" w:cs="Times New Roman"/>
          <w:sz w:val="22"/>
          <w:szCs w:val="21"/>
        </w:rPr>
        <w:t xml:space="preserve"> </w:t>
      </w:r>
      <w:r w:rsidRPr="00FE7A41">
        <w:rPr>
          <w:rFonts w:ascii="Century" w:eastAsia="ＭＳ 明朝" w:hAnsi="Century" w:cs="Times New Roman"/>
          <w:sz w:val="22"/>
          <w:szCs w:val="21"/>
        </w:rPr>
        <w:t>ほんべつにおいて教育・保育を開始するにあたり、本書面に基づき重要事項の説明を行いました</w:t>
      </w:r>
      <w:r w:rsidRPr="00CF07DF">
        <w:rPr>
          <w:rFonts w:ascii="Century" w:eastAsia="ＭＳ 明朝" w:hAnsi="Century" w:cs="Times New Roman"/>
          <w:sz w:val="22"/>
          <w:szCs w:val="21"/>
        </w:rPr>
        <w:t>。</w:t>
      </w:r>
    </w:p>
    <w:p w14:paraId="2822BD2E" w14:textId="77777777" w:rsidR="00E83E25" w:rsidRPr="00CF07DF" w:rsidRDefault="00E83E25" w:rsidP="00752AB2">
      <w:pPr>
        <w:rPr>
          <w:rFonts w:ascii="Century" w:eastAsia="ＭＳ 明朝" w:hAnsi="Century" w:cs="Times New Roman"/>
          <w:sz w:val="22"/>
          <w:szCs w:val="21"/>
        </w:rPr>
      </w:pPr>
    </w:p>
    <w:p w14:paraId="57C048D4" w14:textId="77777777" w:rsidR="00E83E25" w:rsidRPr="00CF07DF" w:rsidRDefault="00E83E25" w:rsidP="00752AB2">
      <w:pPr>
        <w:rPr>
          <w:rFonts w:ascii="Century" w:eastAsia="ＭＳ 明朝" w:hAnsi="Century" w:cs="Times New Roman"/>
          <w:sz w:val="22"/>
          <w:szCs w:val="21"/>
        </w:rPr>
      </w:pPr>
    </w:p>
    <w:p w14:paraId="06B6D2EC" w14:textId="77777777" w:rsidR="00E83E25" w:rsidRPr="00CF07DF" w:rsidRDefault="00E83E25" w:rsidP="00752AB2">
      <w:pPr>
        <w:ind w:right="434"/>
        <w:jc w:val="right"/>
        <w:rPr>
          <w:rFonts w:ascii="Century" w:eastAsia="ＭＳ 明朝" w:hAnsi="Century" w:cs="Times New Roman"/>
          <w:sz w:val="22"/>
          <w:szCs w:val="21"/>
        </w:rPr>
      </w:pPr>
      <w:r w:rsidRPr="00CF07DF">
        <w:rPr>
          <w:rFonts w:ascii="Century" w:eastAsia="ＭＳ 明朝" w:hAnsi="Century" w:cs="Times New Roman" w:hint="eastAsia"/>
          <w:sz w:val="22"/>
          <w:szCs w:val="21"/>
        </w:rPr>
        <w:t>令和</w:t>
      </w:r>
      <w:r w:rsidRPr="00CF07DF">
        <w:rPr>
          <w:rFonts w:ascii="Century" w:eastAsia="ＭＳ 明朝" w:hAnsi="Century" w:cs="Times New Roman"/>
          <w:sz w:val="22"/>
          <w:szCs w:val="21"/>
        </w:rPr>
        <w:t xml:space="preserve">　　　年　　　月　　　日</w:t>
      </w:r>
    </w:p>
    <w:p w14:paraId="2EC65C69" w14:textId="77777777" w:rsidR="00E83E25" w:rsidRPr="00CF07DF" w:rsidRDefault="00E83E25" w:rsidP="00752AB2">
      <w:pPr>
        <w:rPr>
          <w:rFonts w:ascii="Century" w:eastAsia="ＭＳ 明朝" w:hAnsi="Century" w:cs="Times New Roman"/>
          <w:sz w:val="22"/>
          <w:szCs w:val="21"/>
        </w:rPr>
      </w:pPr>
    </w:p>
    <w:p w14:paraId="0AD3F639" w14:textId="77777777" w:rsidR="00E83E25" w:rsidRPr="00CF07DF" w:rsidRDefault="00E83E25" w:rsidP="00752AB2">
      <w:pPr>
        <w:rPr>
          <w:rFonts w:ascii="Century" w:eastAsia="ＭＳ 明朝" w:hAnsi="Century" w:cs="Times New Roman"/>
          <w:sz w:val="22"/>
          <w:szCs w:val="21"/>
        </w:rPr>
      </w:pPr>
    </w:p>
    <w:p w14:paraId="0099A687" w14:textId="77777777" w:rsidR="00E83E25" w:rsidRPr="00CF07DF" w:rsidRDefault="00CF07DF" w:rsidP="00752AB2">
      <w:pPr>
        <w:ind w:firstLineChars="100" w:firstLine="227"/>
        <w:rPr>
          <w:rFonts w:ascii="Century" w:eastAsia="ＭＳ 明朝" w:hAnsi="Century" w:cs="Times New Roman"/>
          <w:sz w:val="22"/>
          <w:szCs w:val="21"/>
        </w:rPr>
      </w:pPr>
      <w:r w:rsidRPr="00CF07DF">
        <w:rPr>
          <w:rFonts w:ascii="Century" w:eastAsia="ＭＳ 明朝" w:hAnsi="Century" w:cs="Times New Roman" w:hint="eastAsia"/>
          <w:sz w:val="22"/>
          <w:szCs w:val="21"/>
        </w:rPr>
        <w:t>幼</w:t>
      </w:r>
      <w:r w:rsidR="00E83E25" w:rsidRPr="00CF07DF">
        <w:rPr>
          <w:rFonts w:ascii="Century" w:eastAsia="ＭＳ 明朝" w:hAnsi="Century" w:cs="Times New Roman"/>
          <w:sz w:val="22"/>
          <w:szCs w:val="21"/>
        </w:rPr>
        <w:t>保連携型認定こども園</w:t>
      </w:r>
      <w:r w:rsidR="00E83E25" w:rsidRPr="00CF07DF">
        <w:rPr>
          <w:rFonts w:ascii="Century" w:eastAsia="ＭＳ 明朝" w:hAnsi="Century" w:cs="Times New Roman"/>
          <w:sz w:val="22"/>
          <w:szCs w:val="21"/>
        </w:rPr>
        <w:t xml:space="preserve"> </w:t>
      </w:r>
      <w:r w:rsidR="00E83E25" w:rsidRPr="00CF07DF">
        <w:rPr>
          <w:rFonts w:ascii="Century" w:eastAsia="ＭＳ 明朝" w:hAnsi="Century" w:cs="Times New Roman"/>
          <w:sz w:val="22"/>
          <w:szCs w:val="21"/>
        </w:rPr>
        <w:t>ほんべつ</w:t>
      </w:r>
    </w:p>
    <w:p w14:paraId="219636E7" w14:textId="77777777" w:rsidR="00E83E25" w:rsidRPr="00CF07DF" w:rsidRDefault="00E83E25" w:rsidP="00752AB2">
      <w:pPr>
        <w:ind w:firstLineChars="200" w:firstLine="455"/>
        <w:rPr>
          <w:rFonts w:ascii="Century" w:eastAsia="ＭＳ 明朝" w:hAnsi="Century" w:cs="Times New Roman"/>
          <w:sz w:val="22"/>
          <w:szCs w:val="21"/>
        </w:rPr>
      </w:pPr>
      <w:r w:rsidRPr="00CF07DF">
        <w:rPr>
          <w:rFonts w:ascii="Century" w:eastAsia="ＭＳ 明朝" w:hAnsi="Century" w:cs="Times New Roman"/>
          <w:sz w:val="22"/>
          <w:szCs w:val="21"/>
        </w:rPr>
        <w:t xml:space="preserve">説明者職氏名　園長　</w:t>
      </w:r>
      <w:r w:rsidRPr="00CF07DF">
        <w:rPr>
          <w:rFonts w:ascii="Century" w:eastAsia="ＭＳ 明朝" w:hAnsi="Century" w:cs="Times New Roman" w:hint="eastAsia"/>
          <w:sz w:val="22"/>
          <w:szCs w:val="21"/>
        </w:rPr>
        <w:t>石　田　　　恵</w:t>
      </w:r>
    </w:p>
    <w:p w14:paraId="1AC4F5B1" w14:textId="77777777" w:rsidR="00E83E25" w:rsidRPr="00CF07DF" w:rsidRDefault="00E83E25" w:rsidP="00752AB2">
      <w:pPr>
        <w:rPr>
          <w:rFonts w:ascii="Century" w:eastAsia="ＭＳ 明朝" w:hAnsi="Century" w:cs="Times New Roman"/>
          <w:sz w:val="22"/>
          <w:szCs w:val="21"/>
        </w:rPr>
      </w:pPr>
    </w:p>
    <w:p w14:paraId="11124801" w14:textId="77777777" w:rsidR="00E83E25" w:rsidRPr="00CF07DF" w:rsidRDefault="00E83E25" w:rsidP="00752AB2">
      <w:pPr>
        <w:rPr>
          <w:rFonts w:ascii="Century" w:eastAsia="ＭＳ 明朝" w:hAnsi="Century" w:cs="Times New Roman"/>
          <w:sz w:val="22"/>
          <w:szCs w:val="21"/>
        </w:rPr>
      </w:pPr>
    </w:p>
    <w:p w14:paraId="05610F25" w14:textId="77777777" w:rsidR="00E83E25" w:rsidRPr="00CF07DF" w:rsidRDefault="00E83E25" w:rsidP="00752AB2">
      <w:pPr>
        <w:ind w:left="227" w:hangingChars="100" w:hanging="227"/>
        <w:rPr>
          <w:rFonts w:ascii="Century" w:eastAsia="ＭＳ 明朝" w:hAnsi="Century" w:cs="Times New Roman"/>
          <w:sz w:val="22"/>
          <w:szCs w:val="21"/>
        </w:rPr>
      </w:pPr>
      <w:r w:rsidRPr="00CF07DF">
        <w:rPr>
          <w:rFonts w:ascii="Century" w:eastAsia="ＭＳ 明朝" w:hAnsi="Century" w:cs="Times New Roman"/>
          <w:sz w:val="22"/>
          <w:szCs w:val="21"/>
        </w:rPr>
        <w:t xml:space="preserve">　</w:t>
      </w:r>
      <w:r w:rsidR="00CF07DF" w:rsidRPr="00CF07DF">
        <w:rPr>
          <w:rFonts w:ascii="Century" w:eastAsia="ＭＳ 明朝" w:hAnsi="Century" w:cs="Times New Roman" w:hint="eastAsia"/>
          <w:sz w:val="22"/>
          <w:szCs w:val="21"/>
        </w:rPr>
        <w:t xml:space="preserve">　</w:t>
      </w:r>
      <w:r w:rsidRPr="00CF07DF">
        <w:rPr>
          <w:rFonts w:ascii="Century" w:eastAsia="ＭＳ 明朝" w:hAnsi="Century" w:cs="Times New Roman"/>
          <w:sz w:val="22"/>
          <w:szCs w:val="21"/>
        </w:rPr>
        <w:t>私は、本書面に基づいて幼保連携型認定こども園</w:t>
      </w:r>
      <w:r w:rsidRPr="00CF07DF">
        <w:rPr>
          <w:rFonts w:ascii="Century" w:eastAsia="ＭＳ 明朝" w:hAnsi="Century" w:cs="Times New Roman"/>
          <w:sz w:val="22"/>
          <w:szCs w:val="21"/>
        </w:rPr>
        <w:t xml:space="preserve"> </w:t>
      </w:r>
      <w:r w:rsidRPr="00CF07DF">
        <w:rPr>
          <w:rFonts w:ascii="Century" w:eastAsia="ＭＳ 明朝" w:hAnsi="Century" w:cs="Times New Roman"/>
          <w:sz w:val="22"/>
          <w:szCs w:val="21"/>
        </w:rPr>
        <w:t>ほんべつの利用にあたっての重要事項の説明を受け、同意しました。</w:t>
      </w:r>
    </w:p>
    <w:p w14:paraId="778E9FD2" w14:textId="77777777" w:rsidR="00E83E25" w:rsidRPr="00CF07DF" w:rsidRDefault="00E83E25" w:rsidP="00752AB2">
      <w:pPr>
        <w:spacing w:beforeLines="50" w:before="180"/>
        <w:rPr>
          <w:rFonts w:ascii="Century" w:eastAsia="ＭＳ 明朝" w:hAnsi="Century" w:cs="Times New Roman"/>
          <w:sz w:val="22"/>
          <w:szCs w:val="21"/>
        </w:rPr>
      </w:pPr>
    </w:p>
    <w:p w14:paraId="35962547" w14:textId="77777777" w:rsidR="00E83E25" w:rsidRPr="00CF07DF" w:rsidRDefault="00E83E25" w:rsidP="00752AB2">
      <w:pPr>
        <w:spacing w:beforeLines="50" w:before="180"/>
        <w:ind w:right="434"/>
        <w:jc w:val="right"/>
        <w:rPr>
          <w:rFonts w:ascii="Century" w:eastAsia="ＭＳ 明朝" w:hAnsi="Century" w:cs="Times New Roman"/>
          <w:sz w:val="22"/>
          <w:szCs w:val="21"/>
        </w:rPr>
      </w:pPr>
      <w:r w:rsidRPr="00CF07DF">
        <w:rPr>
          <w:rFonts w:ascii="Century" w:eastAsia="ＭＳ 明朝" w:hAnsi="Century" w:cs="Times New Roman" w:hint="eastAsia"/>
          <w:sz w:val="22"/>
          <w:szCs w:val="21"/>
        </w:rPr>
        <w:t>令和</w:t>
      </w:r>
      <w:r w:rsidRPr="00CF07DF">
        <w:rPr>
          <w:rFonts w:ascii="Century" w:eastAsia="ＭＳ 明朝" w:hAnsi="Century" w:cs="Times New Roman"/>
          <w:sz w:val="22"/>
          <w:szCs w:val="21"/>
        </w:rPr>
        <w:t xml:space="preserve">　　　年　　　月　　　日</w:t>
      </w:r>
    </w:p>
    <w:p w14:paraId="5C20D8E7" w14:textId="77777777" w:rsidR="00E83E25" w:rsidRPr="00CF07DF" w:rsidRDefault="00E83E25" w:rsidP="00752AB2">
      <w:pPr>
        <w:rPr>
          <w:rFonts w:ascii="Century" w:eastAsia="ＭＳ 明朝" w:hAnsi="Century" w:cs="Times New Roman"/>
          <w:sz w:val="22"/>
          <w:szCs w:val="21"/>
        </w:rPr>
      </w:pPr>
    </w:p>
    <w:p w14:paraId="732DF406" w14:textId="77777777" w:rsidR="00E83E25" w:rsidRPr="00CF07DF" w:rsidRDefault="00E83E25" w:rsidP="00752AB2">
      <w:pPr>
        <w:rPr>
          <w:rFonts w:ascii="Century" w:eastAsia="ＭＳ 明朝" w:hAnsi="Century" w:cs="Times New Roman"/>
          <w:sz w:val="22"/>
          <w:szCs w:val="21"/>
        </w:rPr>
      </w:pPr>
    </w:p>
    <w:p w14:paraId="44F78FC7" w14:textId="77777777" w:rsidR="00E83E25" w:rsidRPr="00CF07DF" w:rsidRDefault="00E83E25" w:rsidP="00752AB2">
      <w:pPr>
        <w:ind w:firstLineChars="100" w:firstLine="227"/>
        <w:rPr>
          <w:rFonts w:ascii="Century" w:eastAsia="ＭＳ 明朝" w:hAnsi="Century" w:cs="Times New Roman"/>
          <w:sz w:val="22"/>
          <w:szCs w:val="21"/>
        </w:rPr>
      </w:pPr>
      <w:r w:rsidRPr="00CF07DF">
        <w:rPr>
          <w:rFonts w:ascii="Century" w:eastAsia="ＭＳ 明朝" w:hAnsi="Century" w:cs="Times New Roman"/>
          <w:sz w:val="22"/>
          <w:szCs w:val="21"/>
        </w:rPr>
        <w:t>保護者氏名及び続柄　　　　　　　　　　　　　　　印　　　（続柄　　　　　）</w:t>
      </w:r>
    </w:p>
    <w:p w14:paraId="68539A09" w14:textId="77777777" w:rsidR="00E83E25" w:rsidRPr="00CF07DF" w:rsidRDefault="00E83E25" w:rsidP="00752AB2">
      <w:pPr>
        <w:rPr>
          <w:rFonts w:ascii="Century" w:eastAsia="ＭＳ 明朝" w:hAnsi="Century" w:cs="Times New Roman"/>
          <w:sz w:val="22"/>
          <w:szCs w:val="21"/>
        </w:rPr>
      </w:pPr>
    </w:p>
    <w:p w14:paraId="6A4935D1" w14:textId="77777777" w:rsidR="00E83E25" w:rsidRPr="00CF07DF" w:rsidRDefault="00E83E25" w:rsidP="00752AB2">
      <w:pPr>
        <w:ind w:firstLineChars="100" w:firstLine="227"/>
        <w:rPr>
          <w:rFonts w:ascii="Century" w:eastAsia="ＭＳ 明朝" w:hAnsi="Century" w:cs="Times New Roman"/>
          <w:sz w:val="22"/>
          <w:szCs w:val="21"/>
        </w:rPr>
      </w:pPr>
      <w:r w:rsidRPr="00CF07DF">
        <w:rPr>
          <w:rFonts w:ascii="Century" w:eastAsia="ＭＳ 明朝" w:hAnsi="Century" w:cs="Times New Roman"/>
          <w:sz w:val="22"/>
          <w:szCs w:val="21"/>
        </w:rPr>
        <w:t>保護者住所</w:t>
      </w:r>
    </w:p>
    <w:p w14:paraId="15A27802" w14:textId="77777777" w:rsidR="00E83E25" w:rsidRPr="00CF07DF" w:rsidRDefault="00E83E25" w:rsidP="00752AB2">
      <w:pPr>
        <w:rPr>
          <w:rFonts w:ascii="Century" w:eastAsia="ＭＳ 明朝" w:hAnsi="Century" w:cs="Times New Roman"/>
          <w:sz w:val="22"/>
          <w:szCs w:val="21"/>
        </w:rPr>
      </w:pPr>
    </w:p>
    <w:p w14:paraId="14E2997B" w14:textId="77777777" w:rsidR="00E83E25" w:rsidRPr="00CF07DF" w:rsidRDefault="00E83E25" w:rsidP="00752AB2">
      <w:pPr>
        <w:ind w:firstLineChars="100" w:firstLine="227"/>
        <w:rPr>
          <w:rFonts w:ascii="Century" w:eastAsia="ＭＳ 明朝" w:hAnsi="Century" w:cs="Times New Roman"/>
          <w:sz w:val="22"/>
          <w:szCs w:val="21"/>
        </w:rPr>
      </w:pPr>
      <w:r w:rsidRPr="00CF07DF">
        <w:rPr>
          <w:rFonts w:ascii="Century" w:eastAsia="ＭＳ 明朝" w:hAnsi="Century" w:cs="Times New Roman"/>
          <w:sz w:val="22"/>
          <w:szCs w:val="21"/>
        </w:rPr>
        <w:t>園児氏名</w:t>
      </w:r>
    </w:p>
    <w:p w14:paraId="5426B25D" w14:textId="77777777" w:rsidR="00E83E25" w:rsidRPr="00CF07DF" w:rsidRDefault="00E83E25" w:rsidP="00752AB2">
      <w:pPr>
        <w:rPr>
          <w:rFonts w:ascii="Century" w:eastAsia="ＭＳ 明朝" w:hAnsi="Century" w:cs="Times New Roman"/>
          <w:b/>
          <w:sz w:val="22"/>
          <w:szCs w:val="21"/>
        </w:rPr>
      </w:pPr>
    </w:p>
    <w:p w14:paraId="6B9579D7" w14:textId="77777777" w:rsidR="00E83E25" w:rsidRPr="00CF07DF" w:rsidRDefault="00E83E25" w:rsidP="00752AB2">
      <w:pPr>
        <w:rPr>
          <w:rFonts w:ascii="Century" w:eastAsia="ＭＳ 明朝" w:hAnsi="Century" w:cs="Times New Roman"/>
          <w:b/>
          <w:sz w:val="22"/>
          <w:szCs w:val="21"/>
        </w:rPr>
      </w:pPr>
    </w:p>
    <w:p w14:paraId="60702810" w14:textId="77777777" w:rsidR="00C65B93" w:rsidRPr="00CF07DF" w:rsidRDefault="007C1E14" w:rsidP="00EE1CA9">
      <w:pPr>
        <w:jc w:val="distribute"/>
        <w:rPr>
          <w:rFonts w:ascii="ＭＳ 明朝" w:eastAsia="ＭＳ 明朝" w:hAnsi="ＭＳ 明朝"/>
          <w:sz w:val="22"/>
        </w:rPr>
      </w:pPr>
      <w:r>
        <w:rPr>
          <w:noProof/>
        </w:rPr>
        <mc:AlternateContent>
          <mc:Choice Requires="wps">
            <w:drawing>
              <wp:anchor distT="0" distB="0" distL="114300" distR="114300" simplePos="0" relativeHeight="251665408" behindDoc="0" locked="0" layoutInCell="1" allowOverlap="1" wp14:anchorId="3E0DE8F8" wp14:editId="36AF3DB3">
                <wp:simplePos x="0" y="0"/>
                <wp:positionH relativeFrom="column">
                  <wp:posOffset>3032760</wp:posOffset>
                </wp:positionH>
                <wp:positionV relativeFrom="paragraph">
                  <wp:posOffset>1597660</wp:posOffset>
                </wp:positionV>
                <wp:extent cx="688975"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88975" cy="342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2E74A" id="正方形/長方形 2" o:spid="_x0000_s1026" style="position:absolute;left:0;text-align:left;margin-left:238.8pt;margin-top:125.8pt;width:54.2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" fillcolor="window" stroked="f" strokeweight="1pt"/>
            </w:pict>
          </mc:Fallback>
        </mc:AlternateContent>
      </w:r>
    </w:p>
    <w:sectPr w:rsidR="00C65B93" w:rsidRPr="00CF07DF" w:rsidSect="00603516">
      <w:footerReference w:type="default" r:id="rId11"/>
      <w:type w:val="continuous"/>
      <w:pgSz w:w="11906" w:h="16838" w:code="9"/>
      <w:pgMar w:top="851" w:right="851" w:bottom="567" w:left="851" w:header="284" w:footer="113" w:gutter="0"/>
      <w:pgNumType w:fmt="numberInDash" w:start="0"/>
      <w:cols w:space="425"/>
      <w:docGrid w:type="linesAndChars" w:linePitch="360"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D4BC1" w14:textId="77777777" w:rsidR="00F97173" w:rsidRDefault="00F97173" w:rsidP="00C65B93">
      <w:r>
        <w:separator/>
      </w:r>
    </w:p>
  </w:endnote>
  <w:endnote w:type="continuationSeparator" w:id="0">
    <w:p w14:paraId="3328539D" w14:textId="77777777" w:rsidR="00F97173" w:rsidRDefault="00F97173" w:rsidP="00C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972269"/>
      <w:docPartObj>
        <w:docPartGallery w:val="Page Numbers (Bottom of Page)"/>
        <w:docPartUnique/>
      </w:docPartObj>
    </w:sdtPr>
    <w:sdtEndPr/>
    <w:sdtContent>
      <w:p w14:paraId="7841E8C3" w14:textId="712BFFE9" w:rsidR="007E7D35" w:rsidRDefault="007E7D35">
        <w:pPr>
          <w:pStyle w:val="a5"/>
          <w:jc w:val="center"/>
        </w:pPr>
        <w:r>
          <w:fldChar w:fldCharType="begin"/>
        </w:r>
        <w:r>
          <w:instrText>PAGE   \* MERGEFORMAT</w:instrText>
        </w:r>
        <w:r>
          <w:fldChar w:fldCharType="separate"/>
        </w:r>
        <w:r w:rsidR="00730BF8" w:rsidRPr="00730BF8">
          <w:rPr>
            <w:noProof/>
            <w:lang w:val="ja-JP"/>
          </w:rPr>
          <w:t>-</w:t>
        </w:r>
        <w:r w:rsidR="00730BF8">
          <w:rPr>
            <w:noProof/>
          </w:rPr>
          <w:t xml:space="preserve"> 12 -</w:t>
        </w:r>
        <w:r>
          <w:fldChar w:fldCharType="end"/>
        </w:r>
      </w:p>
    </w:sdtContent>
  </w:sdt>
  <w:p w14:paraId="138B78BA" w14:textId="77777777" w:rsidR="007E7D35" w:rsidRDefault="007E7D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636E" w14:textId="77777777" w:rsidR="00F97173" w:rsidRDefault="00F97173" w:rsidP="00C65B93">
      <w:r>
        <w:separator/>
      </w:r>
    </w:p>
  </w:footnote>
  <w:footnote w:type="continuationSeparator" w:id="0">
    <w:p w14:paraId="39A65E04" w14:textId="77777777" w:rsidR="00F97173" w:rsidRDefault="00F97173" w:rsidP="00C6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4A3"/>
    <w:multiLevelType w:val="hybridMultilevel"/>
    <w:tmpl w:val="B96E3E0C"/>
    <w:lvl w:ilvl="0" w:tplc="00E84352">
      <w:numFmt w:val="bullet"/>
      <w:lvlText w:val="・"/>
      <w:lvlJc w:val="left"/>
      <w:pPr>
        <w:ind w:left="1071" w:hanging="420"/>
      </w:pPr>
      <w:rPr>
        <w:rFonts w:ascii="ＭＳ 明朝" w:eastAsia="ＭＳ 明朝" w:hAnsi="ＭＳ 明朝"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1" w15:restartNumberingAfterBreak="0">
    <w:nsid w:val="02883E74"/>
    <w:multiLevelType w:val="hybridMultilevel"/>
    <w:tmpl w:val="2FCE5D26"/>
    <w:lvl w:ilvl="0" w:tplc="48CC3ED2">
      <w:start w:val="1"/>
      <w:numFmt w:val="bullet"/>
      <w:lvlText w:val=""/>
      <w:lvlJc w:val="left"/>
      <w:pPr>
        <w:ind w:left="1071" w:hanging="420"/>
      </w:pPr>
      <w:rPr>
        <w:rFonts w:ascii="Wingdings" w:hAnsi="Wingdings" w:hint="default"/>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097337A1"/>
    <w:multiLevelType w:val="hybridMultilevel"/>
    <w:tmpl w:val="2120525E"/>
    <w:lvl w:ilvl="0" w:tplc="00E84352">
      <w:numFmt w:val="bullet"/>
      <w:lvlText w:val="・"/>
      <w:lvlJc w:val="left"/>
      <w:pPr>
        <w:ind w:left="1072" w:hanging="420"/>
      </w:pPr>
      <w:rPr>
        <w:rFonts w:ascii="ＭＳ 明朝" w:eastAsia="ＭＳ 明朝" w:hAnsi="ＭＳ 明朝" w:cstheme="minorBidi"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3" w15:restartNumberingAfterBreak="0">
    <w:nsid w:val="0D1A3D9B"/>
    <w:multiLevelType w:val="hybridMultilevel"/>
    <w:tmpl w:val="5DFAA9EC"/>
    <w:lvl w:ilvl="0" w:tplc="48CC3E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7F47AF"/>
    <w:multiLevelType w:val="hybridMultilevel"/>
    <w:tmpl w:val="3F74B9C8"/>
    <w:lvl w:ilvl="0" w:tplc="1F3248E6">
      <w:start w:val="1"/>
      <w:numFmt w:val="decimalEnclosedCircle"/>
      <w:lvlText w:val="%1"/>
      <w:lvlJc w:val="left"/>
      <w:pPr>
        <w:ind w:left="814" w:hanging="360"/>
      </w:pPr>
      <w:rPr>
        <w:rFonts w:ascii="ＭＳ 明朝" w:eastAsia="ＭＳ 明朝" w:hAnsi="ＭＳ 明朝"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F8B77B7"/>
    <w:multiLevelType w:val="hybridMultilevel"/>
    <w:tmpl w:val="EE467C2E"/>
    <w:lvl w:ilvl="0" w:tplc="2EFE3CCA">
      <w:numFmt w:val="bullet"/>
      <w:lvlText w:val="○"/>
      <w:lvlJc w:val="left"/>
      <w:pPr>
        <w:ind w:left="1101" w:hanging="420"/>
      </w:pPr>
      <w:rPr>
        <w:rFonts w:ascii="ＭＳ 明朝" w:eastAsia="ＭＳ 明朝" w:hAnsi="ＭＳ 明朝" w:cstheme="minorBidi" w:hint="eastAsia"/>
        <w:b w:val="0"/>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6" w15:restartNumberingAfterBreak="0">
    <w:nsid w:val="143C027F"/>
    <w:multiLevelType w:val="hybridMultilevel"/>
    <w:tmpl w:val="EC681562"/>
    <w:lvl w:ilvl="0" w:tplc="3D52C5C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720656A"/>
    <w:multiLevelType w:val="hybridMultilevel"/>
    <w:tmpl w:val="DDEC432E"/>
    <w:lvl w:ilvl="0" w:tplc="2EFE3CCA">
      <w:numFmt w:val="bullet"/>
      <w:lvlText w:val="○"/>
      <w:lvlJc w:val="left"/>
      <w:pPr>
        <w:ind w:left="420" w:hanging="42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94056"/>
    <w:multiLevelType w:val="hybridMultilevel"/>
    <w:tmpl w:val="4A6A47B2"/>
    <w:lvl w:ilvl="0" w:tplc="2EFE3CCA">
      <w:numFmt w:val="bullet"/>
      <w:lvlText w:val="○"/>
      <w:lvlJc w:val="left"/>
      <w:pPr>
        <w:ind w:left="637" w:hanging="420"/>
      </w:pPr>
      <w:rPr>
        <w:rFonts w:ascii="ＭＳ 明朝" w:eastAsia="ＭＳ 明朝" w:hAnsi="ＭＳ 明朝" w:cstheme="minorBidi" w:hint="eastAsia"/>
        <w:b w:val="0"/>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9" w15:restartNumberingAfterBreak="0">
    <w:nsid w:val="1ED20FBA"/>
    <w:multiLevelType w:val="hybridMultilevel"/>
    <w:tmpl w:val="219E21C0"/>
    <w:lvl w:ilvl="0" w:tplc="3D52C5C2">
      <w:numFmt w:val="bullet"/>
      <w:lvlText w:val="※"/>
      <w:lvlJc w:val="left"/>
      <w:pPr>
        <w:ind w:left="555" w:hanging="420"/>
      </w:pPr>
      <w:rPr>
        <w:rFonts w:ascii="ＭＳ ゴシック" w:eastAsia="ＭＳ ゴシック" w:hAnsi="ＭＳ 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1F79265D"/>
    <w:multiLevelType w:val="hybridMultilevel"/>
    <w:tmpl w:val="D9BEFA22"/>
    <w:lvl w:ilvl="0" w:tplc="00E84352">
      <w:numFmt w:val="bullet"/>
      <w:lvlText w:val="・"/>
      <w:lvlJc w:val="left"/>
      <w:pPr>
        <w:ind w:left="637" w:hanging="420"/>
      </w:pPr>
      <w:rPr>
        <w:rFonts w:ascii="ＭＳ 明朝" w:eastAsia="ＭＳ 明朝" w:hAnsi="ＭＳ 明朝" w:cstheme="minorBidi"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1" w15:restartNumberingAfterBreak="0">
    <w:nsid w:val="24F62E96"/>
    <w:multiLevelType w:val="hybridMultilevel"/>
    <w:tmpl w:val="F528A610"/>
    <w:lvl w:ilvl="0" w:tplc="48CC3E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2A7577"/>
    <w:multiLevelType w:val="hybridMultilevel"/>
    <w:tmpl w:val="74A8F1F4"/>
    <w:lvl w:ilvl="0" w:tplc="29AE7188">
      <w:numFmt w:val="bullet"/>
      <w:lvlText w:val="※"/>
      <w:lvlJc w:val="left"/>
      <w:pPr>
        <w:ind w:left="855" w:hanging="420"/>
      </w:pPr>
      <w:rPr>
        <w:rFonts w:ascii="ＭＳ 明朝" w:eastAsia="ＭＳ 明朝" w:hAnsi="ＭＳ 明朝" w:cs="Times New Roman" w:hint="eastAsia"/>
        <w:b w:val="0"/>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27CF6FA7"/>
    <w:multiLevelType w:val="hybridMultilevel"/>
    <w:tmpl w:val="E8F6E24E"/>
    <w:lvl w:ilvl="0" w:tplc="27E60108">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280E5DF0"/>
    <w:multiLevelType w:val="hybridMultilevel"/>
    <w:tmpl w:val="FDC8AE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115A71"/>
    <w:multiLevelType w:val="hybridMultilevel"/>
    <w:tmpl w:val="BEC63E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342D46"/>
    <w:multiLevelType w:val="hybridMultilevel"/>
    <w:tmpl w:val="1F74F588"/>
    <w:lvl w:ilvl="0" w:tplc="FB548B0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CA536A"/>
    <w:multiLevelType w:val="hybridMultilevel"/>
    <w:tmpl w:val="8E3E6980"/>
    <w:lvl w:ilvl="0" w:tplc="3D52C5C2">
      <w:numFmt w:val="bullet"/>
      <w:lvlText w:val="※"/>
      <w:lvlJc w:val="left"/>
      <w:pPr>
        <w:ind w:left="1085" w:hanging="420"/>
      </w:pPr>
      <w:rPr>
        <w:rFonts w:ascii="ＭＳ ゴシック" w:eastAsia="ＭＳ ゴシック" w:hAnsi="ＭＳ ゴシック" w:cstheme="minorBidi" w:hint="eastAsia"/>
      </w:rPr>
    </w:lvl>
    <w:lvl w:ilvl="1" w:tplc="0409000B">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8" w15:restartNumberingAfterBreak="0">
    <w:nsid w:val="32274164"/>
    <w:multiLevelType w:val="hybridMultilevel"/>
    <w:tmpl w:val="CEB6C394"/>
    <w:lvl w:ilvl="0" w:tplc="00E84352">
      <w:numFmt w:val="bullet"/>
      <w:lvlText w:val="・"/>
      <w:lvlJc w:val="left"/>
      <w:pPr>
        <w:ind w:left="1288" w:hanging="420"/>
      </w:pPr>
      <w:rPr>
        <w:rFonts w:ascii="ＭＳ 明朝" w:eastAsia="ＭＳ 明朝" w:hAnsi="ＭＳ 明朝" w:cstheme="minorBidi" w:hint="eastAsia"/>
      </w:rPr>
    </w:lvl>
    <w:lvl w:ilvl="1" w:tplc="0409000B" w:tentative="1">
      <w:start w:val="1"/>
      <w:numFmt w:val="bullet"/>
      <w:lvlText w:val=""/>
      <w:lvlJc w:val="left"/>
      <w:pPr>
        <w:ind w:left="1708" w:hanging="420"/>
      </w:pPr>
      <w:rPr>
        <w:rFonts w:ascii="Wingdings" w:hAnsi="Wingdings" w:hint="default"/>
      </w:rPr>
    </w:lvl>
    <w:lvl w:ilvl="2" w:tplc="0409000D" w:tentative="1">
      <w:start w:val="1"/>
      <w:numFmt w:val="bullet"/>
      <w:lvlText w:val=""/>
      <w:lvlJc w:val="left"/>
      <w:pPr>
        <w:ind w:left="2128" w:hanging="420"/>
      </w:pPr>
      <w:rPr>
        <w:rFonts w:ascii="Wingdings" w:hAnsi="Wingdings" w:hint="default"/>
      </w:rPr>
    </w:lvl>
    <w:lvl w:ilvl="3" w:tplc="04090001" w:tentative="1">
      <w:start w:val="1"/>
      <w:numFmt w:val="bullet"/>
      <w:lvlText w:val=""/>
      <w:lvlJc w:val="left"/>
      <w:pPr>
        <w:ind w:left="2548" w:hanging="420"/>
      </w:pPr>
      <w:rPr>
        <w:rFonts w:ascii="Wingdings" w:hAnsi="Wingdings" w:hint="default"/>
      </w:rPr>
    </w:lvl>
    <w:lvl w:ilvl="4" w:tplc="0409000B" w:tentative="1">
      <w:start w:val="1"/>
      <w:numFmt w:val="bullet"/>
      <w:lvlText w:val=""/>
      <w:lvlJc w:val="left"/>
      <w:pPr>
        <w:ind w:left="2968" w:hanging="420"/>
      </w:pPr>
      <w:rPr>
        <w:rFonts w:ascii="Wingdings" w:hAnsi="Wingdings" w:hint="default"/>
      </w:rPr>
    </w:lvl>
    <w:lvl w:ilvl="5" w:tplc="0409000D" w:tentative="1">
      <w:start w:val="1"/>
      <w:numFmt w:val="bullet"/>
      <w:lvlText w:val=""/>
      <w:lvlJc w:val="left"/>
      <w:pPr>
        <w:ind w:left="3388" w:hanging="420"/>
      </w:pPr>
      <w:rPr>
        <w:rFonts w:ascii="Wingdings" w:hAnsi="Wingdings" w:hint="default"/>
      </w:rPr>
    </w:lvl>
    <w:lvl w:ilvl="6" w:tplc="04090001" w:tentative="1">
      <w:start w:val="1"/>
      <w:numFmt w:val="bullet"/>
      <w:lvlText w:val=""/>
      <w:lvlJc w:val="left"/>
      <w:pPr>
        <w:ind w:left="3808" w:hanging="420"/>
      </w:pPr>
      <w:rPr>
        <w:rFonts w:ascii="Wingdings" w:hAnsi="Wingdings" w:hint="default"/>
      </w:rPr>
    </w:lvl>
    <w:lvl w:ilvl="7" w:tplc="0409000B" w:tentative="1">
      <w:start w:val="1"/>
      <w:numFmt w:val="bullet"/>
      <w:lvlText w:val=""/>
      <w:lvlJc w:val="left"/>
      <w:pPr>
        <w:ind w:left="4228" w:hanging="420"/>
      </w:pPr>
      <w:rPr>
        <w:rFonts w:ascii="Wingdings" w:hAnsi="Wingdings" w:hint="default"/>
      </w:rPr>
    </w:lvl>
    <w:lvl w:ilvl="8" w:tplc="0409000D" w:tentative="1">
      <w:start w:val="1"/>
      <w:numFmt w:val="bullet"/>
      <w:lvlText w:val=""/>
      <w:lvlJc w:val="left"/>
      <w:pPr>
        <w:ind w:left="4648" w:hanging="420"/>
      </w:pPr>
      <w:rPr>
        <w:rFonts w:ascii="Wingdings" w:hAnsi="Wingdings" w:hint="default"/>
      </w:rPr>
    </w:lvl>
  </w:abstractNum>
  <w:abstractNum w:abstractNumId="19" w15:restartNumberingAfterBreak="0">
    <w:nsid w:val="38DB6296"/>
    <w:multiLevelType w:val="hybridMultilevel"/>
    <w:tmpl w:val="D6A06BB4"/>
    <w:lvl w:ilvl="0" w:tplc="2EFE3CCA">
      <w:numFmt w:val="bullet"/>
      <w:lvlText w:val="○"/>
      <w:lvlJc w:val="left"/>
      <w:pPr>
        <w:ind w:left="637" w:hanging="420"/>
      </w:pPr>
      <w:rPr>
        <w:rFonts w:ascii="ＭＳ 明朝" w:eastAsia="ＭＳ 明朝" w:hAnsi="ＭＳ 明朝" w:cstheme="minorBidi" w:hint="eastAsia"/>
        <w:b w:val="0"/>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20" w15:restartNumberingAfterBreak="0">
    <w:nsid w:val="391E7409"/>
    <w:multiLevelType w:val="hybridMultilevel"/>
    <w:tmpl w:val="A79C8B9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D053408"/>
    <w:multiLevelType w:val="hybridMultilevel"/>
    <w:tmpl w:val="CB82C768"/>
    <w:lvl w:ilvl="0" w:tplc="00E8435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4D7805"/>
    <w:multiLevelType w:val="hybridMultilevel"/>
    <w:tmpl w:val="317CCDB0"/>
    <w:lvl w:ilvl="0" w:tplc="00E84352">
      <w:numFmt w:val="bullet"/>
      <w:lvlText w:val="・"/>
      <w:lvlJc w:val="left"/>
      <w:pPr>
        <w:ind w:left="1065" w:hanging="42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3" w15:restartNumberingAfterBreak="0">
    <w:nsid w:val="3E520AE6"/>
    <w:multiLevelType w:val="hybridMultilevel"/>
    <w:tmpl w:val="C652D7DE"/>
    <w:lvl w:ilvl="0" w:tplc="04090005">
      <w:start w:val="1"/>
      <w:numFmt w:val="bullet"/>
      <w:lvlText w:val=""/>
      <w:lvlJc w:val="left"/>
      <w:pPr>
        <w:ind w:left="420" w:hanging="420"/>
      </w:pPr>
      <w:rPr>
        <w:rFonts w:ascii="Wingdings" w:hAnsi="Wingdings" w:hint="default"/>
      </w:rPr>
    </w:lvl>
    <w:lvl w:ilvl="1" w:tplc="2EFE3CCA">
      <w:numFmt w:val="bullet"/>
      <w:lvlText w:val="○"/>
      <w:lvlJc w:val="left"/>
      <w:pPr>
        <w:ind w:left="1320" w:hanging="900"/>
      </w:pPr>
      <w:rPr>
        <w:rFonts w:ascii="ＭＳ 明朝" w:eastAsia="ＭＳ 明朝" w:hAnsi="ＭＳ 明朝" w:cstheme="minorBidi" w:hint="eastAsia"/>
        <w:b w:val="0"/>
      </w:rPr>
    </w:lvl>
    <w:lvl w:ilvl="2" w:tplc="00E8435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494A07"/>
    <w:multiLevelType w:val="hybridMultilevel"/>
    <w:tmpl w:val="1EB8B9A8"/>
    <w:lvl w:ilvl="0" w:tplc="04090005">
      <w:start w:val="1"/>
      <w:numFmt w:val="bullet"/>
      <w:lvlText w:val=""/>
      <w:lvlJc w:val="left"/>
      <w:pPr>
        <w:ind w:left="1101" w:hanging="420"/>
      </w:pPr>
      <w:rPr>
        <w:rFonts w:ascii="Wingdings" w:hAnsi="Wingdings" w:hint="default"/>
      </w:rPr>
    </w:lvl>
    <w:lvl w:ilvl="1" w:tplc="2EFE3CCA">
      <w:numFmt w:val="bullet"/>
      <w:lvlText w:val="○"/>
      <w:lvlJc w:val="left"/>
      <w:pPr>
        <w:ind w:left="4672" w:hanging="420"/>
      </w:pPr>
      <w:rPr>
        <w:rFonts w:ascii="ＭＳ 明朝" w:eastAsia="ＭＳ 明朝" w:hAnsi="ＭＳ 明朝" w:cstheme="minorBidi" w:hint="eastAsia"/>
        <w:b w:val="0"/>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5" w15:restartNumberingAfterBreak="0">
    <w:nsid w:val="4B703F11"/>
    <w:multiLevelType w:val="hybridMultilevel"/>
    <w:tmpl w:val="44BA1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061D4"/>
    <w:multiLevelType w:val="hybridMultilevel"/>
    <w:tmpl w:val="DA5C7D6C"/>
    <w:lvl w:ilvl="0" w:tplc="2EFE3CCA">
      <w:numFmt w:val="bullet"/>
      <w:lvlText w:val="○"/>
      <w:lvlJc w:val="left"/>
      <w:pPr>
        <w:ind w:left="1275" w:hanging="420"/>
      </w:pPr>
      <w:rPr>
        <w:rFonts w:ascii="ＭＳ 明朝" w:eastAsia="ＭＳ 明朝" w:hAnsi="ＭＳ 明朝" w:cstheme="minorBidi" w:hint="eastAsia"/>
        <w:b w:val="0"/>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7" w15:restartNumberingAfterBreak="0">
    <w:nsid w:val="52850B8C"/>
    <w:multiLevelType w:val="hybridMultilevel"/>
    <w:tmpl w:val="685299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7B1D0B"/>
    <w:multiLevelType w:val="hybridMultilevel"/>
    <w:tmpl w:val="D812DF6E"/>
    <w:lvl w:ilvl="0" w:tplc="06902A7A">
      <w:start w:val="1"/>
      <w:numFmt w:val="decimalEnclosedCircle"/>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9" w15:restartNumberingAfterBreak="0">
    <w:nsid w:val="5F9F20CD"/>
    <w:multiLevelType w:val="hybridMultilevel"/>
    <w:tmpl w:val="3E00D1E4"/>
    <w:lvl w:ilvl="0" w:tplc="FB548B06">
      <w:start w:val="1"/>
      <w:numFmt w:val="decimalEnclosedCircle"/>
      <w:lvlText w:val="%1"/>
      <w:lvlJc w:val="left"/>
      <w:pPr>
        <w:ind w:left="1308" w:hanging="420"/>
      </w:pPr>
      <w:rPr>
        <w:rFonts w:hint="eastAsia"/>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30" w15:restartNumberingAfterBreak="0">
    <w:nsid w:val="5FAC176C"/>
    <w:multiLevelType w:val="hybridMultilevel"/>
    <w:tmpl w:val="6BCCF9A0"/>
    <w:lvl w:ilvl="0" w:tplc="00E84352">
      <w:numFmt w:val="bullet"/>
      <w:lvlText w:val="・"/>
      <w:lvlJc w:val="left"/>
      <w:pPr>
        <w:ind w:left="855" w:hanging="42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1" w15:restartNumberingAfterBreak="0">
    <w:nsid w:val="61BA77EF"/>
    <w:multiLevelType w:val="hybridMultilevel"/>
    <w:tmpl w:val="C93239AE"/>
    <w:lvl w:ilvl="0" w:tplc="3D52C5C2">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50B1856"/>
    <w:multiLevelType w:val="hybridMultilevel"/>
    <w:tmpl w:val="C58AF912"/>
    <w:lvl w:ilvl="0" w:tplc="48CC3ED2">
      <w:start w:val="1"/>
      <w:numFmt w:val="bullet"/>
      <w:lvlText w:val=""/>
      <w:lvlJc w:val="left"/>
      <w:pPr>
        <w:ind w:left="1007" w:hanging="420"/>
      </w:pPr>
      <w:rPr>
        <w:rFonts w:ascii="Wingdings" w:hAnsi="Wingdings" w:hint="default"/>
      </w:rPr>
    </w:lvl>
    <w:lvl w:ilvl="1" w:tplc="0409000B">
      <w:start w:val="1"/>
      <w:numFmt w:val="bullet"/>
      <w:lvlText w:val=""/>
      <w:lvlJc w:val="left"/>
      <w:pPr>
        <w:ind w:left="1427" w:hanging="420"/>
      </w:pPr>
      <w:rPr>
        <w:rFonts w:ascii="Wingdings" w:hAnsi="Wingdings" w:hint="default"/>
      </w:rPr>
    </w:lvl>
    <w:lvl w:ilvl="2" w:tplc="48CC3ED2">
      <w:start w:val="1"/>
      <w:numFmt w:val="bullet"/>
      <w:lvlText w:val=""/>
      <w:lvlJc w:val="left"/>
      <w:pPr>
        <w:ind w:left="1847" w:hanging="420"/>
      </w:pPr>
      <w:rPr>
        <w:rFonts w:ascii="Wingdings" w:hAnsi="Wingdings" w:hint="default"/>
      </w:rPr>
    </w:lvl>
    <w:lvl w:ilvl="3" w:tplc="04090001" w:tentative="1">
      <w:start w:val="1"/>
      <w:numFmt w:val="bullet"/>
      <w:lvlText w:val=""/>
      <w:lvlJc w:val="left"/>
      <w:pPr>
        <w:ind w:left="2267" w:hanging="420"/>
      </w:pPr>
      <w:rPr>
        <w:rFonts w:ascii="Wingdings" w:hAnsi="Wingdings" w:hint="default"/>
      </w:rPr>
    </w:lvl>
    <w:lvl w:ilvl="4" w:tplc="0409000B" w:tentative="1">
      <w:start w:val="1"/>
      <w:numFmt w:val="bullet"/>
      <w:lvlText w:val=""/>
      <w:lvlJc w:val="left"/>
      <w:pPr>
        <w:ind w:left="2687" w:hanging="420"/>
      </w:pPr>
      <w:rPr>
        <w:rFonts w:ascii="Wingdings" w:hAnsi="Wingdings" w:hint="default"/>
      </w:rPr>
    </w:lvl>
    <w:lvl w:ilvl="5" w:tplc="0409000D" w:tentative="1">
      <w:start w:val="1"/>
      <w:numFmt w:val="bullet"/>
      <w:lvlText w:val=""/>
      <w:lvlJc w:val="left"/>
      <w:pPr>
        <w:ind w:left="3107" w:hanging="420"/>
      </w:pPr>
      <w:rPr>
        <w:rFonts w:ascii="Wingdings" w:hAnsi="Wingdings" w:hint="default"/>
      </w:rPr>
    </w:lvl>
    <w:lvl w:ilvl="6" w:tplc="04090001" w:tentative="1">
      <w:start w:val="1"/>
      <w:numFmt w:val="bullet"/>
      <w:lvlText w:val=""/>
      <w:lvlJc w:val="left"/>
      <w:pPr>
        <w:ind w:left="3527" w:hanging="420"/>
      </w:pPr>
      <w:rPr>
        <w:rFonts w:ascii="Wingdings" w:hAnsi="Wingdings" w:hint="default"/>
      </w:rPr>
    </w:lvl>
    <w:lvl w:ilvl="7" w:tplc="0409000B" w:tentative="1">
      <w:start w:val="1"/>
      <w:numFmt w:val="bullet"/>
      <w:lvlText w:val=""/>
      <w:lvlJc w:val="left"/>
      <w:pPr>
        <w:ind w:left="3947" w:hanging="420"/>
      </w:pPr>
      <w:rPr>
        <w:rFonts w:ascii="Wingdings" w:hAnsi="Wingdings" w:hint="default"/>
      </w:rPr>
    </w:lvl>
    <w:lvl w:ilvl="8" w:tplc="0409000D" w:tentative="1">
      <w:start w:val="1"/>
      <w:numFmt w:val="bullet"/>
      <w:lvlText w:val=""/>
      <w:lvlJc w:val="left"/>
      <w:pPr>
        <w:ind w:left="4367" w:hanging="420"/>
      </w:pPr>
      <w:rPr>
        <w:rFonts w:ascii="Wingdings" w:hAnsi="Wingdings" w:hint="default"/>
      </w:rPr>
    </w:lvl>
  </w:abstractNum>
  <w:abstractNum w:abstractNumId="33" w15:restartNumberingAfterBreak="0">
    <w:nsid w:val="659B294C"/>
    <w:multiLevelType w:val="hybridMultilevel"/>
    <w:tmpl w:val="093C7EE0"/>
    <w:lvl w:ilvl="0" w:tplc="00E84352">
      <w:numFmt w:val="bullet"/>
      <w:lvlText w:val="・"/>
      <w:lvlJc w:val="left"/>
      <w:pPr>
        <w:ind w:left="1071" w:hanging="420"/>
      </w:pPr>
      <w:rPr>
        <w:rFonts w:ascii="ＭＳ 明朝" w:eastAsia="ＭＳ 明朝" w:hAnsi="ＭＳ 明朝"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34" w15:restartNumberingAfterBreak="0">
    <w:nsid w:val="69082121"/>
    <w:multiLevelType w:val="hybridMultilevel"/>
    <w:tmpl w:val="5DAC2AAC"/>
    <w:lvl w:ilvl="0" w:tplc="00E84352">
      <w:numFmt w:val="bullet"/>
      <w:lvlText w:val="・"/>
      <w:lvlJc w:val="left"/>
      <w:pPr>
        <w:ind w:left="1057" w:hanging="420"/>
      </w:pPr>
      <w:rPr>
        <w:rFonts w:ascii="ＭＳ 明朝" w:eastAsia="ＭＳ 明朝" w:hAnsi="ＭＳ 明朝" w:cstheme="minorBidi"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35" w15:restartNumberingAfterBreak="0">
    <w:nsid w:val="709A01DC"/>
    <w:multiLevelType w:val="hybridMultilevel"/>
    <w:tmpl w:val="D0340738"/>
    <w:lvl w:ilvl="0" w:tplc="29AE7188">
      <w:numFmt w:val="bullet"/>
      <w:lvlText w:val="※"/>
      <w:lvlJc w:val="left"/>
      <w:pPr>
        <w:ind w:left="1025" w:hanging="360"/>
      </w:pPr>
      <w:rPr>
        <w:rFonts w:ascii="ＭＳ 明朝" w:eastAsia="ＭＳ 明朝" w:hAnsi="ＭＳ 明朝" w:cs="Times New Roman" w:hint="eastAsia"/>
        <w:b w:val="0"/>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6" w15:restartNumberingAfterBreak="0">
    <w:nsid w:val="73AC6FA4"/>
    <w:multiLevelType w:val="hybridMultilevel"/>
    <w:tmpl w:val="6214041A"/>
    <w:lvl w:ilvl="0" w:tplc="04090001">
      <w:start w:val="1"/>
      <w:numFmt w:val="bullet"/>
      <w:lvlText w:val=""/>
      <w:lvlJc w:val="left"/>
      <w:pPr>
        <w:ind w:left="865" w:hanging="420"/>
      </w:pPr>
      <w:rPr>
        <w:rFonts w:ascii="Wingdings" w:hAnsi="Wingdings" w:hint="default"/>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23"/>
  </w:num>
  <w:num w:numId="2">
    <w:abstractNumId w:val="14"/>
  </w:num>
  <w:num w:numId="3">
    <w:abstractNumId w:val="24"/>
  </w:num>
  <w:num w:numId="4">
    <w:abstractNumId w:val="5"/>
  </w:num>
  <w:num w:numId="5">
    <w:abstractNumId w:val="13"/>
  </w:num>
  <w:num w:numId="6">
    <w:abstractNumId w:val="32"/>
  </w:num>
  <w:num w:numId="7">
    <w:abstractNumId w:val="4"/>
  </w:num>
  <w:num w:numId="8">
    <w:abstractNumId w:val="11"/>
  </w:num>
  <w:num w:numId="9">
    <w:abstractNumId w:val="1"/>
  </w:num>
  <w:num w:numId="10">
    <w:abstractNumId w:val="6"/>
  </w:num>
  <w:num w:numId="11">
    <w:abstractNumId w:val="28"/>
  </w:num>
  <w:num w:numId="12">
    <w:abstractNumId w:val="9"/>
  </w:num>
  <w:num w:numId="13">
    <w:abstractNumId w:val="36"/>
  </w:num>
  <w:num w:numId="14">
    <w:abstractNumId w:val="20"/>
  </w:num>
  <w:num w:numId="15">
    <w:abstractNumId w:val="25"/>
  </w:num>
  <w:num w:numId="16">
    <w:abstractNumId w:val="31"/>
  </w:num>
  <w:num w:numId="17">
    <w:abstractNumId w:val="27"/>
  </w:num>
  <w:num w:numId="18">
    <w:abstractNumId w:val="18"/>
  </w:num>
  <w:num w:numId="19">
    <w:abstractNumId w:val="17"/>
  </w:num>
  <w:num w:numId="20">
    <w:abstractNumId w:val="35"/>
  </w:num>
  <w:num w:numId="21">
    <w:abstractNumId w:val="3"/>
  </w:num>
  <w:num w:numId="22">
    <w:abstractNumId w:val="12"/>
  </w:num>
  <w:num w:numId="23">
    <w:abstractNumId w:val="15"/>
  </w:num>
  <w:num w:numId="24">
    <w:abstractNumId w:val="29"/>
  </w:num>
  <w:num w:numId="25">
    <w:abstractNumId w:val="19"/>
  </w:num>
  <w:num w:numId="26">
    <w:abstractNumId w:val="34"/>
  </w:num>
  <w:num w:numId="27">
    <w:abstractNumId w:val="7"/>
  </w:num>
  <w:num w:numId="28">
    <w:abstractNumId w:val="8"/>
  </w:num>
  <w:num w:numId="29">
    <w:abstractNumId w:val="33"/>
  </w:num>
  <w:num w:numId="30">
    <w:abstractNumId w:val="30"/>
  </w:num>
  <w:num w:numId="31">
    <w:abstractNumId w:val="26"/>
  </w:num>
  <w:num w:numId="32">
    <w:abstractNumId w:val="0"/>
  </w:num>
  <w:num w:numId="33">
    <w:abstractNumId w:val="16"/>
  </w:num>
  <w:num w:numId="34">
    <w:abstractNumId w:val="22"/>
  </w:num>
  <w:num w:numId="35">
    <w:abstractNumId w:val="2"/>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93"/>
    <w:rsid w:val="00024125"/>
    <w:rsid w:val="00083AC3"/>
    <w:rsid w:val="000A60F5"/>
    <w:rsid w:val="00102706"/>
    <w:rsid w:val="001075E1"/>
    <w:rsid w:val="00120070"/>
    <w:rsid w:val="00141FC3"/>
    <w:rsid w:val="0018446C"/>
    <w:rsid w:val="001B7104"/>
    <w:rsid w:val="001E694C"/>
    <w:rsid w:val="001F659C"/>
    <w:rsid w:val="00263206"/>
    <w:rsid w:val="00280773"/>
    <w:rsid w:val="00290556"/>
    <w:rsid w:val="002A5A3B"/>
    <w:rsid w:val="002A6CC1"/>
    <w:rsid w:val="002E3CB0"/>
    <w:rsid w:val="003076C6"/>
    <w:rsid w:val="003124D0"/>
    <w:rsid w:val="00314AE5"/>
    <w:rsid w:val="003260E3"/>
    <w:rsid w:val="003337BE"/>
    <w:rsid w:val="00334646"/>
    <w:rsid w:val="00393D5F"/>
    <w:rsid w:val="003F551C"/>
    <w:rsid w:val="00434059"/>
    <w:rsid w:val="004528AB"/>
    <w:rsid w:val="00500573"/>
    <w:rsid w:val="005144D3"/>
    <w:rsid w:val="00566B4A"/>
    <w:rsid w:val="005A7824"/>
    <w:rsid w:val="005C398F"/>
    <w:rsid w:val="005D796E"/>
    <w:rsid w:val="00603516"/>
    <w:rsid w:val="00610A3D"/>
    <w:rsid w:val="006161FC"/>
    <w:rsid w:val="006327F2"/>
    <w:rsid w:val="00643A70"/>
    <w:rsid w:val="00693952"/>
    <w:rsid w:val="006C395F"/>
    <w:rsid w:val="006C6A67"/>
    <w:rsid w:val="006D25E9"/>
    <w:rsid w:val="006D324D"/>
    <w:rsid w:val="00730BF8"/>
    <w:rsid w:val="00752AB2"/>
    <w:rsid w:val="0079765B"/>
    <w:rsid w:val="007C1E14"/>
    <w:rsid w:val="007E7D35"/>
    <w:rsid w:val="00806780"/>
    <w:rsid w:val="00851508"/>
    <w:rsid w:val="00860DD6"/>
    <w:rsid w:val="00874F2F"/>
    <w:rsid w:val="00890349"/>
    <w:rsid w:val="008B0183"/>
    <w:rsid w:val="008C4B0F"/>
    <w:rsid w:val="008C596C"/>
    <w:rsid w:val="008D1121"/>
    <w:rsid w:val="008D4935"/>
    <w:rsid w:val="008D684C"/>
    <w:rsid w:val="008E5D42"/>
    <w:rsid w:val="008F6F34"/>
    <w:rsid w:val="00933A8E"/>
    <w:rsid w:val="00936F25"/>
    <w:rsid w:val="009530E1"/>
    <w:rsid w:val="0098412C"/>
    <w:rsid w:val="009958F0"/>
    <w:rsid w:val="009F200F"/>
    <w:rsid w:val="00A00672"/>
    <w:rsid w:val="00A040E8"/>
    <w:rsid w:val="00AF1B23"/>
    <w:rsid w:val="00AF26CB"/>
    <w:rsid w:val="00B05759"/>
    <w:rsid w:val="00B37BF0"/>
    <w:rsid w:val="00B44659"/>
    <w:rsid w:val="00BA2C60"/>
    <w:rsid w:val="00BE3A9C"/>
    <w:rsid w:val="00C643B6"/>
    <w:rsid w:val="00C65B93"/>
    <w:rsid w:val="00C71C84"/>
    <w:rsid w:val="00C979E5"/>
    <w:rsid w:val="00CA792D"/>
    <w:rsid w:val="00CB20B9"/>
    <w:rsid w:val="00CC63CB"/>
    <w:rsid w:val="00CC71AC"/>
    <w:rsid w:val="00CE4E81"/>
    <w:rsid w:val="00CF07DF"/>
    <w:rsid w:val="00D15AE5"/>
    <w:rsid w:val="00D208CF"/>
    <w:rsid w:val="00D942D3"/>
    <w:rsid w:val="00DA1037"/>
    <w:rsid w:val="00E10BDC"/>
    <w:rsid w:val="00E31A4D"/>
    <w:rsid w:val="00E57E77"/>
    <w:rsid w:val="00E77023"/>
    <w:rsid w:val="00E83E25"/>
    <w:rsid w:val="00EB55C7"/>
    <w:rsid w:val="00EE1CA9"/>
    <w:rsid w:val="00EE626D"/>
    <w:rsid w:val="00EE74C1"/>
    <w:rsid w:val="00F06E92"/>
    <w:rsid w:val="00F118F7"/>
    <w:rsid w:val="00F16717"/>
    <w:rsid w:val="00F32C53"/>
    <w:rsid w:val="00F36320"/>
    <w:rsid w:val="00F97173"/>
    <w:rsid w:val="00FC6BFF"/>
    <w:rsid w:val="00FE7A41"/>
    <w:rsid w:val="00FF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DDB9B"/>
  <w15:chartTrackingRefBased/>
  <w15:docId w15:val="{4D87E691-0FC9-484C-82F7-2A2B28C0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B93"/>
    <w:pPr>
      <w:tabs>
        <w:tab w:val="center" w:pos="4252"/>
        <w:tab w:val="right" w:pos="8504"/>
      </w:tabs>
      <w:snapToGrid w:val="0"/>
    </w:pPr>
  </w:style>
  <w:style w:type="character" w:customStyle="1" w:styleId="a4">
    <w:name w:val="ヘッダー (文字)"/>
    <w:basedOn w:val="a0"/>
    <w:link w:val="a3"/>
    <w:uiPriority w:val="99"/>
    <w:rsid w:val="00C65B93"/>
  </w:style>
  <w:style w:type="paragraph" w:styleId="a5">
    <w:name w:val="footer"/>
    <w:basedOn w:val="a"/>
    <w:link w:val="a6"/>
    <w:uiPriority w:val="99"/>
    <w:unhideWhenUsed/>
    <w:rsid w:val="00C65B93"/>
    <w:pPr>
      <w:tabs>
        <w:tab w:val="center" w:pos="4252"/>
        <w:tab w:val="right" w:pos="8504"/>
      </w:tabs>
      <w:snapToGrid w:val="0"/>
    </w:pPr>
  </w:style>
  <w:style w:type="character" w:customStyle="1" w:styleId="a6">
    <w:name w:val="フッター (文字)"/>
    <w:basedOn w:val="a0"/>
    <w:link w:val="a5"/>
    <w:uiPriority w:val="99"/>
    <w:rsid w:val="00C65B93"/>
  </w:style>
  <w:style w:type="character" w:styleId="a7">
    <w:name w:val="Hyperlink"/>
    <w:basedOn w:val="a0"/>
    <w:uiPriority w:val="99"/>
    <w:unhideWhenUsed/>
    <w:rsid w:val="00C65B93"/>
    <w:rPr>
      <w:color w:val="0563C1" w:themeColor="hyperlink"/>
      <w:u w:val="single"/>
    </w:rPr>
  </w:style>
  <w:style w:type="numbering" w:customStyle="1" w:styleId="1">
    <w:name w:val="リストなし1"/>
    <w:next w:val="a2"/>
    <w:uiPriority w:val="99"/>
    <w:semiHidden/>
    <w:unhideWhenUsed/>
    <w:rsid w:val="00E83E25"/>
  </w:style>
  <w:style w:type="numbering" w:customStyle="1" w:styleId="11">
    <w:name w:val="リストなし11"/>
    <w:next w:val="a2"/>
    <w:uiPriority w:val="99"/>
    <w:semiHidden/>
    <w:unhideWhenUsed/>
    <w:rsid w:val="00E83E25"/>
  </w:style>
  <w:style w:type="paragraph" w:styleId="a8">
    <w:name w:val="List Paragraph"/>
    <w:basedOn w:val="a"/>
    <w:uiPriority w:val="34"/>
    <w:qFormat/>
    <w:rsid w:val="00E83E25"/>
    <w:pPr>
      <w:ind w:leftChars="400" w:left="840"/>
    </w:pPr>
  </w:style>
  <w:style w:type="table" w:styleId="a9">
    <w:name w:val="Table Grid"/>
    <w:basedOn w:val="a1"/>
    <w:uiPriority w:val="39"/>
    <w:rsid w:val="00E8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a"/>
    <w:link w:val="ab"/>
    <w:uiPriority w:val="99"/>
    <w:semiHidden/>
    <w:unhideWhenUsed/>
    <w:rsid w:val="00E83E25"/>
    <w:rPr>
      <w:rFonts w:ascii="Arial" w:eastAsia="ＭＳ ゴシック" w:hAnsi="Arial" w:cs="Times New Roman"/>
      <w:sz w:val="18"/>
      <w:szCs w:val="18"/>
    </w:rPr>
  </w:style>
  <w:style w:type="character" w:customStyle="1" w:styleId="ab">
    <w:name w:val="吹き出し (文字)"/>
    <w:basedOn w:val="a0"/>
    <w:link w:val="10"/>
    <w:uiPriority w:val="99"/>
    <w:semiHidden/>
    <w:rsid w:val="00E83E25"/>
    <w:rPr>
      <w:rFonts w:ascii="Arial" w:eastAsia="ＭＳ ゴシック" w:hAnsi="Arial" w:cs="Times New Roman"/>
      <w:sz w:val="18"/>
      <w:szCs w:val="18"/>
    </w:rPr>
  </w:style>
  <w:style w:type="paragraph" w:styleId="ac">
    <w:name w:val="caption"/>
    <w:basedOn w:val="a"/>
    <w:next w:val="a"/>
    <w:uiPriority w:val="35"/>
    <w:semiHidden/>
    <w:unhideWhenUsed/>
    <w:qFormat/>
    <w:rsid w:val="00E83E25"/>
    <w:rPr>
      <w:b/>
      <w:bCs/>
      <w:szCs w:val="21"/>
    </w:rPr>
  </w:style>
  <w:style w:type="paragraph" w:styleId="aa">
    <w:name w:val="Balloon Text"/>
    <w:basedOn w:val="a"/>
    <w:link w:val="12"/>
    <w:uiPriority w:val="99"/>
    <w:semiHidden/>
    <w:unhideWhenUsed/>
    <w:rsid w:val="00E83E25"/>
    <w:pPr>
      <w:widowControl/>
      <w:jc w:val="left"/>
    </w:pPr>
    <w:rPr>
      <w:rFonts w:asciiTheme="majorHAnsi" w:eastAsiaTheme="majorEastAsia" w:hAnsiTheme="majorHAnsi" w:cstheme="majorBidi"/>
      <w:sz w:val="18"/>
      <w:szCs w:val="18"/>
    </w:rPr>
  </w:style>
  <w:style w:type="character" w:customStyle="1" w:styleId="12">
    <w:name w:val="吹き出し (文字)1"/>
    <w:basedOn w:val="a0"/>
    <w:link w:val="aa"/>
    <w:uiPriority w:val="99"/>
    <w:semiHidden/>
    <w:rsid w:val="00E83E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A60F5"/>
    <w:rPr>
      <w:sz w:val="18"/>
      <w:szCs w:val="18"/>
    </w:rPr>
  </w:style>
  <w:style w:type="paragraph" w:styleId="ae">
    <w:name w:val="annotation text"/>
    <w:basedOn w:val="a"/>
    <w:link w:val="af"/>
    <w:uiPriority w:val="99"/>
    <w:semiHidden/>
    <w:unhideWhenUsed/>
    <w:rsid w:val="000A60F5"/>
    <w:pPr>
      <w:jc w:val="left"/>
    </w:pPr>
  </w:style>
  <w:style w:type="character" w:customStyle="1" w:styleId="af">
    <w:name w:val="コメント文字列 (文字)"/>
    <w:basedOn w:val="a0"/>
    <w:link w:val="ae"/>
    <w:uiPriority w:val="99"/>
    <w:semiHidden/>
    <w:rsid w:val="000A60F5"/>
  </w:style>
  <w:style w:type="paragraph" w:styleId="af0">
    <w:name w:val="annotation subject"/>
    <w:basedOn w:val="ae"/>
    <w:next w:val="ae"/>
    <w:link w:val="af1"/>
    <w:uiPriority w:val="99"/>
    <w:semiHidden/>
    <w:unhideWhenUsed/>
    <w:rsid w:val="000A60F5"/>
    <w:rPr>
      <w:b/>
      <w:bCs/>
    </w:rPr>
  </w:style>
  <w:style w:type="character" w:customStyle="1" w:styleId="af1">
    <w:name w:val="コメント内容 (文字)"/>
    <w:basedOn w:val="af"/>
    <w:link w:val="af0"/>
    <w:uiPriority w:val="99"/>
    <w:semiHidden/>
    <w:rsid w:val="000A6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omoen-honbets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odomoen-honbets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7D0C-7A1F-48D6-B91E-1E338FB2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1951</Words>
  <Characters>11123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USRD2A001</dc:creator>
  <cp:keywords/>
  <dc:description/>
  <cp:lastModifiedBy>Windows User</cp:lastModifiedBy>
  <cp:revision>2</cp:revision>
  <cp:lastPrinted>2024-01-04T05:54:00Z</cp:lastPrinted>
  <dcterms:created xsi:type="dcterms:W3CDTF">2025-01-09T06:42:00Z</dcterms:created>
  <dcterms:modified xsi:type="dcterms:W3CDTF">2025-01-09T06:42:00Z</dcterms:modified>
</cp:coreProperties>
</file>